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92A0A" w14:textId="77777777" w:rsidR="009C50B4" w:rsidRPr="001E516A" w:rsidRDefault="009B6EEE" w:rsidP="009B6EEE">
      <w:pPr>
        <w:rPr>
          <w:rFonts w:ascii="Times New Roman" w:hAnsi="Times New Roman" w:cs="Times New Roman"/>
          <w:sz w:val="24"/>
          <w:szCs w:val="24"/>
        </w:rPr>
      </w:pPr>
      <w:bookmarkStart w:id="0" w:name="_Hlk114665775"/>
      <w:r w:rsidRPr="001E516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D4431" w:rsidRPr="001E516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E516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1DAEA4FD" w14:textId="77777777" w:rsidR="00F05A29" w:rsidRPr="001E516A" w:rsidRDefault="00F05A29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4FFC5234" w14:textId="77777777" w:rsidR="00E36F0E" w:rsidRPr="001E516A" w:rsidRDefault="00F05A29" w:rsidP="00F05A29">
      <w:pPr>
        <w:jc w:val="center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noProof/>
          <w:sz w:val="40"/>
          <w:szCs w:val="40"/>
          <w:lang w:eastAsia="pl-PL"/>
        </w:rPr>
        <w:drawing>
          <wp:inline distT="0" distB="0" distL="0" distR="0" wp14:anchorId="6ED4F514" wp14:editId="7ACAE2CB">
            <wp:extent cx="1276350" cy="1408959"/>
            <wp:effectExtent l="0" t="0" r="0" b="1270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617" cy="141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A7BFF" w14:textId="77777777" w:rsidR="00E36F0E" w:rsidRPr="001E516A" w:rsidRDefault="00E36F0E">
      <w:pPr>
        <w:rPr>
          <w:rFonts w:ascii="Times New Roman" w:hAnsi="Times New Roman" w:cs="Times New Roman"/>
          <w:sz w:val="24"/>
          <w:szCs w:val="24"/>
        </w:rPr>
      </w:pPr>
    </w:p>
    <w:p w14:paraId="47A396B7" w14:textId="77777777" w:rsidR="00E36F0E" w:rsidRPr="001E516A" w:rsidRDefault="00E36F0E" w:rsidP="00E36F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Gmina Milejewo</w:t>
      </w:r>
    </w:p>
    <w:p w14:paraId="69D9C358" w14:textId="77777777" w:rsidR="00E36F0E" w:rsidRPr="001E516A" w:rsidRDefault="00D86A66" w:rsidP="0080394E">
      <w:pPr>
        <w:jc w:val="center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ul. Elbląska 47</w:t>
      </w:r>
      <w:r w:rsidR="00E36F0E" w:rsidRPr="001E516A">
        <w:rPr>
          <w:rFonts w:ascii="Times New Roman" w:hAnsi="Times New Roman" w:cs="Times New Roman"/>
          <w:sz w:val="24"/>
          <w:szCs w:val="24"/>
        </w:rPr>
        <w:t>, 82-316 Milejewo</w:t>
      </w:r>
    </w:p>
    <w:p w14:paraId="6227F124" w14:textId="77777777" w:rsidR="00602055" w:rsidRPr="001E516A" w:rsidRDefault="00602055" w:rsidP="008039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5ADAAE" w14:textId="77777777" w:rsidR="00602055" w:rsidRPr="001E516A" w:rsidRDefault="00602055" w:rsidP="008039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840E92" w14:textId="77777777" w:rsidR="00E36F0E" w:rsidRPr="001E516A" w:rsidRDefault="000B328D" w:rsidP="00E36F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16A">
        <w:rPr>
          <w:rFonts w:ascii="Times New Roman" w:hAnsi="Times New Roman" w:cs="Times New Roman"/>
          <w:b/>
          <w:sz w:val="24"/>
          <w:szCs w:val="24"/>
        </w:rPr>
        <w:t xml:space="preserve">SPECYFIKACJA  </w:t>
      </w:r>
      <w:r w:rsidRPr="001E516A">
        <w:rPr>
          <w:rFonts w:ascii="Times New Roman" w:hAnsi="Times New Roman" w:cs="Times New Roman"/>
          <w:b/>
          <w:sz w:val="24"/>
          <w:szCs w:val="24"/>
        </w:rPr>
        <w:br/>
        <w:t>WARUNKÓW ZAMÓWIENIA (S</w:t>
      </w:r>
      <w:r w:rsidR="00E36F0E" w:rsidRPr="001E516A">
        <w:rPr>
          <w:rFonts w:ascii="Times New Roman" w:hAnsi="Times New Roman" w:cs="Times New Roman"/>
          <w:b/>
          <w:sz w:val="24"/>
          <w:szCs w:val="24"/>
        </w:rPr>
        <w:t>WZ)</w:t>
      </w:r>
    </w:p>
    <w:p w14:paraId="5EF50B1B" w14:textId="77777777" w:rsidR="00C125A9" w:rsidRPr="001E516A" w:rsidRDefault="00C125A9" w:rsidP="002F499A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362FA3D9" w14:textId="0DCF2DEF" w:rsidR="00E36F0E" w:rsidRPr="001E516A" w:rsidRDefault="000B328D" w:rsidP="002F499A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pn. </w:t>
      </w:r>
      <w:bookmarkStart w:id="1" w:name="_Hlk178600544"/>
      <w:r w:rsidR="00302D8C" w:rsidRPr="001E516A">
        <w:rPr>
          <w:rFonts w:ascii="Times New Roman" w:hAnsi="Times New Roman" w:cs="Times New Roman"/>
          <w:sz w:val="24"/>
          <w:szCs w:val="24"/>
        </w:rPr>
        <w:t>„</w:t>
      </w:r>
      <w:r w:rsidR="002F499A" w:rsidRPr="001E51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Dostawa </w:t>
      </w:r>
      <w:proofErr w:type="spellStart"/>
      <w:r w:rsidR="002A6827" w:rsidRPr="001E516A">
        <w:rPr>
          <w:rFonts w:ascii="Times New Roman" w:hAnsi="Times New Roman" w:cs="Times New Roman"/>
          <w:b/>
          <w:sz w:val="24"/>
          <w:szCs w:val="24"/>
        </w:rPr>
        <w:t>pelletu</w:t>
      </w:r>
      <w:proofErr w:type="spellEnd"/>
      <w:r w:rsidR="002F499A" w:rsidRPr="001E51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sezonie grzewczym </w:t>
      </w:r>
      <w:r w:rsidR="00AA51A2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AB04B1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AA51A2">
        <w:rPr>
          <w:rFonts w:ascii="Times New Roman" w:hAnsi="Times New Roman" w:cs="Times New Roman"/>
          <w:b/>
          <w:color w:val="000000"/>
          <w:sz w:val="24"/>
          <w:szCs w:val="24"/>
        </w:rPr>
        <w:t>/202</w:t>
      </w:r>
      <w:r w:rsidR="00AB04B1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AA51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F499A" w:rsidRPr="001E516A">
        <w:rPr>
          <w:rFonts w:ascii="Times New Roman" w:hAnsi="Times New Roman" w:cs="Times New Roman"/>
          <w:b/>
          <w:color w:val="000000"/>
          <w:sz w:val="24"/>
          <w:szCs w:val="24"/>
        </w:rPr>
        <w:t>dla potrzeb Gminy Milejewo</w:t>
      </w:r>
      <w:r w:rsidR="0051544C" w:rsidRPr="001E516A">
        <w:rPr>
          <w:rFonts w:ascii="Times New Roman" w:hAnsi="Times New Roman" w:cs="Times New Roman"/>
          <w:sz w:val="24"/>
          <w:szCs w:val="24"/>
        </w:rPr>
        <w:t>”</w:t>
      </w:r>
      <w:bookmarkEnd w:id="1"/>
      <w:r w:rsidR="0051544C" w:rsidRPr="001E516A">
        <w:rPr>
          <w:rFonts w:ascii="Times New Roman" w:hAnsi="Times New Roman" w:cs="Times New Roman"/>
          <w:sz w:val="24"/>
          <w:szCs w:val="24"/>
        </w:rPr>
        <w:t>,</w:t>
      </w:r>
      <w:r w:rsidR="00B104A6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Pr="001E516A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E36F0E" w:rsidRPr="001E516A">
        <w:rPr>
          <w:rFonts w:ascii="Times New Roman" w:hAnsi="Times New Roman" w:cs="Times New Roman"/>
          <w:sz w:val="24"/>
          <w:szCs w:val="24"/>
        </w:rPr>
        <w:t xml:space="preserve">w trybie </w:t>
      </w:r>
      <w:r w:rsidRPr="001E516A">
        <w:rPr>
          <w:rFonts w:ascii="Times New Roman" w:hAnsi="Times New Roman" w:cs="Times New Roman"/>
          <w:sz w:val="24"/>
          <w:szCs w:val="24"/>
        </w:rPr>
        <w:t xml:space="preserve">podstawowym </w:t>
      </w:r>
      <w:r w:rsidR="005A1BB4">
        <w:rPr>
          <w:rFonts w:ascii="Times New Roman" w:hAnsi="Times New Roman" w:cs="Times New Roman"/>
          <w:sz w:val="24"/>
          <w:szCs w:val="24"/>
        </w:rPr>
        <w:br/>
      </w:r>
      <w:r w:rsidRPr="001E516A">
        <w:rPr>
          <w:rFonts w:ascii="Times New Roman" w:hAnsi="Times New Roman" w:cs="Times New Roman"/>
          <w:sz w:val="24"/>
          <w:szCs w:val="24"/>
        </w:rPr>
        <w:t>bez negocjacji</w:t>
      </w:r>
      <w:r w:rsidR="00CC4346">
        <w:rPr>
          <w:rFonts w:ascii="Times New Roman" w:hAnsi="Times New Roman" w:cs="Times New Roman"/>
          <w:sz w:val="24"/>
          <w:szCs w:val="24"/>
        </w:rPr>
        <w:t>.</w:t>
      </w:r>
    </w:p>
    <w:p w14:paraId="5CAD8722" w14:textId="77777777" w:rsidR="00E36F0E" w:rsidRPr="001E516A" w:rsidRDefault="00E36F0E" w:rsidP="00E36F0E">
      <w:pPr>
        <w:rPr>
          <w:rFonts w:ascii="Times New Roman" w:hAnsi="Times New Roman" w:cs="Times New Roman"/>
          <w:sz w:val="24"/>
          <w:szCs w:val="24"/>
        </w:rPr>
      </w:pPr>
    </w:p>
    <w:p w14:paraId="1EC0067F" w14:textId="779A3A6A" w:rsidR="00C125A9" w:rsidRPr="001E516A" w:rsidRDefault="005A4A31" w:rsidP="00240E39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1E516A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Nr zamówienia</w:t>
      </w:r>
      <w:r w:rsidR="00F01F0F" w:rsidRPr="001E516A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:</w:t>
      </w:r>
      <w:r w:rsidR="000B328D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</w:t>
      </w:r>
      <w:bookmarkStart w:id="2" w:name="_Hlk177974686"/>
      <w:bookmarkStart w:id="3" w:name="_Hlk209417314"/>
      <w:r w:rsidR="005A1BB4" w:rsidRPr="005A1BB4">
        <w:rPr>
          <w:rFonts w:ascii="Times New Roman" w:hAnsi="Times New Roman" w:cs="Times New Roman"/>
          <w:b/>
          <w:bCs/>
          <w:sz w:val="24"/>
          <w:szCs w:val="24"/>
        </w:rPr>
        <w:t>RO.271.</w:t>
      </w:r>
      <w:r w:rsidR="00DE3500"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="005A1BB4" w:rsidRPr="005A1BB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AB04B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A1BB4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2"/>
      <w:r w:rsidR="00AB04B1">
        <w:rPr>
          <w:rFonts w:ascii="Times New Roman" w:hAnsi="Times New Roman" w:cs="Times New Roman"/>
          <w:b/>
          <w:bCs/>
          <w:sz w:val="24"/>
          <w:szCs w:val="24"/>
        </w:rPr>
        <w:t>AW</w:t>
      </w:r>
      <w:bookmarkEnd w:id="3"/>
      <w:r w:rsidR="000B328D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0B328D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0B328D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="00240E39" w:rsidRPr="001E516A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ab/>
      </w:r>
      <w:r w:rsidR="00240E39" w:rsidRPr="001E516A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ab/>
      </w:r>
    </w:p>
    <w:p w14:paraId="6322FB24" w14:textId="77777777" w:rsidR="00C125A9" w:rsidRPr="001E516A" w:rsidRDefault="00C125A9" w:rsidP="00240E39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14:paraId="08261240" w14:textId="2BBBEA94" w:rsidR="000B328D" w:rsidRDefault="005A4A31" w:rsidP="00C125A9">
      <w:pPr>
        <w:widowControl w:val="0"/>
        <w:suppressAutoHyphens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Zatwierdzono</w:t>
      </w:r>
    </w:p>
    <w:p w14:paraId="55C8F9E3" w14:textId="05D230F2" w:rsidR="005A1BB4" w:rsidRDefault="00670552" w:rsidP="00670552">
      <w:pPr>
        <w:widowControl w:val="0"/>
        <w:suppressAutoHyphens/>
        <w:ind w:left="4956" w:firstLine="708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Milejewo, </w:t>
      </w:r>
      <w:r w:rsidR="007939D7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23.09.2025r.</w:t>
      </w:r>
    </w:p>
    <w:p w14:paraId="35FB77EC" w14:textId="6177261F" w:rsidR="007939D7" w:rsidRPr="005E2F62" w:rsidRDefault="005F44D0" w:rsidP="007939D7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b/>
          <w:bCs/>
          <w:color w:val="FF000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FF0000"/>
          <w:lang w:eastAsia="zh-CN"/>
        </w:rPr>
        <w:t xml:space="preserve">       </w:t>
      </w:r>
      <w:r w:rsidR="007939D7" w:rsidRPr="005E2F62">
        <w:rPr>
          <w:rFonts w:ascii="Times New Roman" w:eastAsia="Times New Roman" w:hAnsi="Times New Roman" w:cs="Times New Roman"/>
          <w:b/>
          <w:bCs/>
          <w:color w:val="FF0000"/>
          <w:lang w:eastAsia="zh-CN"/>
        </w:rPr>
        <w:t>W Ó J T</w:t>
      </w:r>
    </w:p>
    <w:p w14:paraId="0B34743A" w14:textId="751A943A" w:rsidR="007939D7" w:rsidRPr="005E2F62" w:rsidRDefault="007939D7" w:rsidP="007939D7">
      <w:pPr>
        <w:spacing w:before="0" w:afterAutospacing="0"/>
        <w:jc w:val="center"/>
        <w:rPr>
          <w:rFonts w:ascii="Times New Roman" w:eastAsia="Times New Roman" w:hAnsi="Times New Roman" w:cs="Times New Roman"/>
          <w:b/>
          <w:bCs/>
          <w:color w:val="FF0000"/>
          <w:lang w:eastAsia="zh-CN"/>
        </w:rPr>
      </w:pPr>
      <w:r w:rsidRPr="005E2F62">
        <w:rPr>
          <w:rFonts w:ascii="Times New Roman" w:eastAsia="Times New Roman" w:hAnsi="Times New Roman" w:cs="Times New Roman"/>
          <w:b/>
          <w:bCs/>
          <w:color w:val="FF0000"/>
          <w:lang w:eastAsia="zh-CN"/>
        </w:rPr>
        <w:t xml:space="preserve">                                                                                         </w:t>
      </w:r>
      <w:r w:rsidR="005F44D0">
        <w:rPr>
          <w:rFonts w:ascii="Times New Roman" w:eastAsia="Times New Roman" w:hAnsi="Times New Roman" w:cs="Times New Roman"/>
          <w:b/>
          <w:bCs/>
          <w:color w:val="FF0000"/>
          <w:lang w:eastAsia="zh-CN"/>
        </w:rPr>
        <w:t xml:space="preserve">       </w:t>
      </w:r>
      <w:r w:rsidRPr="005E2F62">
        <w:rPr>
          <w:rFonts w:ascii="Times New Roman" w:eastAsia="Times New Roman" w:hAnsi="Times New Roman" w:cs="Times New Roman"/>
          <w:b/>
          <w:bCs/>
          <w:color w:val="FF0000"/>
          <w:lang w:eastAsia="zh-CN"/>
        </w:rPr>
        <w:t xml:space="preserve">   Mariola Sznajder</w:t>
      </w:r>
    </w:p>
    <w:p w14:paraId="26F26F48" w14:textId="46BB35BF" w:rsidR="005D27F0" w:rsidRPr="005D27F0" w:rsidRDefault="005A1BB4" w:rsidP="00670552">
      <w:pPr>
        <w:ind w:left="4956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…..………………….………</w:t>
      </w:r>
    </w:p>
    <w:p w14:paraId="03126A71" w14:textId="4E1E34B8" w:rsidR="00A531E0" w:rsidRPr="001E516A" w:rsidRDefault="005A4A31" w:rsidP="00670552">
      <w:pPr>
        <w:ind w:left="5389" w:firstLine="2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  <w:r w:rsidR="00101567"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7537833A" w14:textId="77777777" w:rsidR="00A531E0" w:rsidRPr="001E516A" w:rsidRDefault="00A531E0" w:rsidP="005A4A31">
      <w:pPr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14:paraId="02398D5D" w14:textId="590BCBCA" w:rsidR="005A1BB4" w:rsidRPr="005A1BB4" w:rsidRDefault="005A1BB4" w:rsidP="005A1BB4">
      <w:pPr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Milejewo, </w:t>
      </w:r>
      <w:r w:rsidR="005C530E">
        <w:rPr>
          <w:rFonts w:ascii="Times New Roman" w:eastAsia="Times New Roman" w:hAnsi="Times New Roman" w:cs="Times New Roman"/>
          <w:sz w:val="24"/>
          <w:szCs w:val="24"/>
          <w:lang w:eastAsia="pl-PL"/>
        </w:rPr>
        <w:t>wrzesień</w:t>
      </w:r>
      <w:r w:rsidRPr="005A1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B17A0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A1BB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270259A9" w14:textId="77777777" w:rsidR="00E36F0E" w:rsidRPr="001E516A" w:rsidRDefault="001A7F7D" w:rsidP="002F499A">
      <w:pPr>
        <w:spacing w:after="100"/>
        <w:rPr>
          <w:rFonts w:ascii="Times New Roman" w:hAnsi="Times New Roman" w:cs="Times New Roman"/>
          <w:b/>
          <w:sz w:val="24"/>
          <w:szCs w:val="24"/>
        </w:rPr>
      </w:pPr>
      <w:r w:rsidRPr="001E516A">
        <w:rPr>
          <w:rFonts w:ascii="Times New Roman" w:hAnsi="Times New Roman" w:cs="Times New Roman"/>
          <w:b/>
          <w:highlight w:val="lightGray"/>
        </w:rPr>
        <w:br w:type="page"/>
      </w:r>
      <w:r w:rsidR="00E36F0E" w:rsidRPr="001E516A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I. NAZWA ORAZ ADRES ZAMAWIAJĄCEGO</w:t>
      </w:r>
      <w:r w:rsidR="00E36F0E" w:rsidRPr="001E51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368096" w14:textId="77777777" w:rsidR="005A4A31" w:rsidRPr="001E516A" w:rsidRDefault="005A4A31" w:rsidP="00D56018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1.1</w:t>
      </w:r>
    </w:p>
    <w:p w14:paraId="65EFCC50" w14:textId="470D066D" w:rsidR="00302D8C" w:rsidRPr="001E516A" w:rsidRDefault="005A4A31" w:rsidP="002F499A">
      <w:pPr>
        <w:widowControl w:val="0"/>
        <w:suppressAutoHyphens/>
        <w:spacing w:before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Zamawiającym w postępowaniu o udzielenie zamówienia publicznego, którego dotyczy niniejsza SWZ, a zarazem „Zamawiającym” w rozumieniu przepisów ustawy z dnia 11 września 2019 r. Prawo zamówień publicznych. (</w:t>
      </w:r>
      <w:bookmarkStart w:id="4" w:name="_Hlk96418750"/>
      <w:proofErr w:type="spellStart"/>
      <w:r w:rsidR="007F554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t.j</w:t>
      </w:r>
      <w:proofErr w:type="spellEnd"/>
      <w:r w:rsidR="007F554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.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Dz. U. z 20</w:t>
      </w:r>
      <w:r w:rsidR="001D443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</w:t>
      </w:r>
      <w:r w:rsidR="005A1BB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r.</w:t>
      </w:r>
      <w:r w:rsidR="002F499A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poz. </w:t>
      </w:r>
      <w:bookmarkEnd w:id="4"/>
      <w:r w:rsidR="005A1BB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1320</w:t>
      </w:r>
      <w:r w:rsidR="00240E39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ze zm.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) jest: </w:t>
      </w:r>
      <w:r w:rsidRPr="001E516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Gmina Milejewo</w:t>
      </w:r>
    </w:p>
    <w:p w14:paraId="3B7E0064" w14:textId="77777777" w:rsidR="002F499A" w:rsidRPr="001E516A" w:rsidRDefault="002F499A" w:rsidP="002F499A">
      <w:pPr>
        <w:widowControl w:val="0"/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BE1C24F" w14:textId="77777777" w:rsidR="005A4A31" w:rsidRDefault="005A4A31" w:rsidP="00D56018">
      <w:pPr>
        <w:spacing w:before="0" w:afterAutospacing="0"/>
        <w:rPr>
          <w:rFonts w:ascii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hAnsi="Times New Roman" w:cs="Times New Roman"/>
          <w:sz w:val="24"/>
          <w:szCs w:val="24"/>
          <w:lang w:eastAsia="ar-SA"/>
        </w:rPr>
        <w:t>1.2</w:t>
      </w:r>
    </w:p>
    <w:p w14:paraId="0A82854E" w14:textId="77777777" w:rsidR="005A1BB4" w:rsidRPr="00274DD1" w:rsidRDefault="005A1BB4" w:rsidP="005A1BB4">
      <w:pPr>
        <w:spacing w:after="100"/>
        <w:contextualSpacing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b/>
          <w:sz w:val="24"/>
          <w:szCs w:val="24"/>
        </w:rPr>
        <w:t>Nazwa:</w:t>
      </w:r>
      <w:r w:rsidRPr="00274DD1">
        <w:rPr>
          <w:rFonts w:ascii="Times New Roman" w:hAnsi="Times New Roman" w:cs="Times New Roman"/>
          <w:sz w:val="24"/>
          <w:szCs w:val="24"/>
        </w:rPr>
        <w:t xml:space="preserve"> Gmina Milejewo</w:t>
      </w:r>
      <w:r w:rsidRPr="00274DD1">
        <w:rPr>
          <w:rFonts w:ascii="Times New Roman" w:hAnsi="Times New Roman" w:cs="Times New Roman"/>
          <w:sz w:val="24"/>
          <w:szCs w:val="24"/>
        </w:rPr>
        <w:br/>
      </w:r>
      <w:r w:rsidRPr="00274DD1">
        <w:rPr>
          <w:rFonts w:ascii="Times New Roman" w:hAnsi="Times New Roman" w:cs="Times New Roman"/>
          <w:b/>
          <w:sz w:val="24"/>
          <w:szCs w:val="24"/>
        </w:rPr>
        <w:t>Adres:</w:t>
      </w:r>
      <w:r w:rsidRPr="00274DD1">
        <w:rPr>
          <w:rFonts w:ascii="Times New Roman" w:hAnsi="Times New Roman" w:cs="Times New Roman"/>
          <w:sz w:val="24"/>
          <w:szCs w:val="24"/>
        </w:rPr>
        <w:t xml:space="preserve"> ul. Elbląska 47, 82-316 Milejewo</w:t>
      </w:r>
      <w:r w:rsidRPr="00274DD1">
        <w:rPr>
          <w:rFonts w:ascii="Times New Roman" w:hAnsi="Times New Roman" w:cs="Times New Roman"/>
          <w:sz w:val="24"/>
          <w:szCs w:val="24"/>
        </w:rPr>
        <w:br/>
      </w:r>
      <w:r w:rsidRPr="00274DD1">
        <w:rPr>
          <w:rFonts w:ascii="Times New Roman" w:hAnsi="Times New Roman" w:cs="Times New Roman"/>
          <w:b/>
          <w:sz w:val="24"/>
          <w:szCs w:val="24"/>
        </w:rPr>
        <w:t>Numer telefonu:</w:t>
      </w:r>
      <w:r w:rsidRPr="00274DD1">
        <w:rPr>
          <w:rFonts w:ascii="Times New Roman" w:hAnsi="Times New Roman" w:cs="Times New Roman"/>
          <w:sz w:val="24"/>
          <w:szCs w:val="24"/>
        </w:rPr>
        <w:t xml:space="preserve"> 55 231 22 84</w:t>
      </w:r>
      <w:r w:rsidRPr="00274DD1">
        <w:rPr>
          <w:rFonts w:ascii="Times New Roman" w:hAnsi="Times New Roman" w:cs="Times New Roman"/>
          <w:sz w:val="24"/>
          <w:szCs w:val="24"/>
        </w:rPr>
        <w:br/>
      </w:r>
      <w:r w:rsidRPr="00274DD1">
        <w:rPr>
          <w:rFonts w:ascii="Times New Roman" w:hAnsi="Times New Roman" w:cs="Times New Roman"/>
          <w:b/>
          <w:sz w:val="24"/>
          <w:szCs w:val="24"/>
        </w:rPr>
        <w:t xml:space="preserve">Strona internetowa: </w:t>
      </w:r>
      <w:hyperlink r:id="rId7">
        <w:r w:rsidRPr="00274DD1">
          <w:rPr>
            <w:rStyle w:val="Hipercze"/>
            <w:rFonts w:ascii="Times New Roman" w:hAnsi="Times New Roman" w:cs="Times New Roman"/>
            <w:sz w:val="24"/>
            <w:szCs w:val="24"/>
          </w:rPr>
          <w:t>www.milejewo.pl</w:t>
        </w:r>
      </w:hyperlink>
      <w:r w:rsidRPr="00274DD1">
        <w:rPr>
          <w:rFonts w:ascii="Times New Roman" w:hAnsi="Times New Roman" w:cs="Times New Roman"/>
          <w:sz w:val="24"/>
          <w:szCs w:val="24"/>
        </w:rPr>
        <w:t xml:space="preserve"> ; </w:t>
      </w:r>
      <w:hyperlink r:id="rId8">
        <w:r w:rsidRPr="00274DD1">
          <w:rPr>
            <w:rStyle w:val="Hipercze"/>
            <w:rFonts w:ascii="Times New Roman" w:hAnsi="Times New Roman" w:cs="Times New Roman"/>
            <w:sz w:val="24"/>
            <w:szCs w:val="24"/>
          </w:rPr>
          <w:t>www.bip.milejewo.pl</w:t>
        </w:r>
      </w:hyperlink>
      <w:r w:rsidRPr="00274DD1">
        <w:rPr>
          <w:rFonts w:ascii="Times New Roman" w:hAnsi="Times New Roman" w:cs="Times New Roman"/>
          <w:sz w:val="24"/>
          <w:szCs w:val="24"/>
        </w:rPr>
        <w:t xml:space="preserve"> </w:t>
      </w:r>
      <w:r w:rsidRPr="00274DD1">
        <w:rPr>
          <w:rFonts w:ascii="Times New Roman" w:hAnsi="Times New Roman" w:cs="Times New Roman"/>
          <w:sz w:val="24"/>
          <w:szCs w:val="24"/>
        </w:rPr>
        <w:br/>
      </w:r>
      <w:r w:rsidRPr="00274DD1">
        <w:rPr>
          <w:rFonts w:ascii="Times New Roman" w:hAnsi="Times New Roman" w:cs="Times New Roman"/>
          <w:b/>
          <w:sz w:val="24"/>
          <w:szCs w:val="24"/>
        </w:rPr>
        <w:t>Adres poczty elektronicznej:</w:t>
      </w:r>
      <w:r w:rsidRPr="00274DD1">
        <w:rPr>
          <w:rFonts w:ascii="Times New Roman" w:hAnsi="Times New Roman" w:cs="Times New Roman"/>
          <w:sz w:val="24"/>
          <w:szCs w:val="24"/>
        </w:rPr>
        <w:t xml:space="preserve"> </w:t>
      </w:r>
      <w:hyperlink r:id="rId9">
        <w:r w:rsidRPr="00274DD1">
          <w:rPr>
            <w:rStyle w:val="Hipercze"/>
            <w:rFonts w:ascii="Times New Roman" w:hAnsi="Times New Roman" w:cs="Times New Roman"/>
            <w:sz w:val="24"/>
            <w:szCs w:val="24"/>
          </w:rPr>
          <w:t>ugmilejewo@elblag.com.pl</w:t>
        </w:r>
      </w:hyperlink>
      <w:r w:rsidRPr="00274DD1">
        <w:rPr>
          <w:rFonts w:ascii="Times New Roman" w:hAnsi="Times New Roman" w:cs="Times New Roman"/>
          <w:sz w:val="24"/>
          <w:szCs w:val="24"/>
        </w:rPr>
        <w:br/>
      </w:r>
      <w:r w:rsidRPr="00274DD1">
        <w:rPr>
          <w:rFonts w:ascii="Times New Roman" w:hAnsi="Times New Roman" w:cs="Times New Roman"/>
          <w:b/>
          <w:sz w:val="24"/>
          <w:szCs w:val="24"/>
        </w:rPr>
        <w:t>Godziny urzędowania:</w:t>
      </w:r>
      <w:r w:rsidRPr="00274DD1">
        <w:rPr>
          <w:rFonts w:ascii="Times New Roman" w:hAnsi="Times New Roman" w:cs="Times New Roman"/>
          <w:sz w:val="24"/>
          <w:szCs w:val="24"/>
        </w:rPr>
        <w:t xml:space="preserve"> poniedziałek, wtorek, czwartek  od 7:30 do 15:30, </w:t>
      </w:r>
    </w:p>
    <w:p w14:paraId="4C40BEDA" w14:textId="77777777" w:rsidR="005A1BB4" w:rsidRPr="00274DD1" w:rsidRDefault="005A1BB4" w:rsidP="005A1BB4">
      <w:pPr>
        <w:spacing w:after="100"/>
        <w:ind w:left="2126"/>
        <w:contextualSpacing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 xml:space="preserve">środa od 7:30 do 17:00, </w:t>
      </w:r>
    </w:p>
    <w:p w14:paraId="6AE68FE7" w14:textId="77777777" w:rsidR="005A1BB4" w:rsidRPr="00274DD1" w:rsidRDefault="005A1BB4" w:rsidP="005A1BB4">
      <w:pPr>
        <w:spacing w:after="100"/>
        <w:ind w:left="2126"/>
        <w:contextualSpacing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>piątek od 7:30 do 14:00.</w:t>
      </w:r>
    </w:p>
    <w:p w14:paraId="2A2B8189" w14:textId="77777777" w:rsidR="005A1BB4" w:rsidRPr="00274DD1" w:rsidRDefault="005A1BB4" w:rsidP="005A1BB4">
      <w:pPr>
        <w:spacing w:after="280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b/>
          <w:sz w:val="24"/>
          <w:szCs w:val="24"/>
        </w:rPr>
        <w:t>NIP:</w:t>
      </w:r>
      <w:r w:rsidRPr="00274DD1">
        <w:rPr>
          <w:rFonts w:ascii="Times New Roman" w:hAnsi="Times New Roman" w:cs="Times New Roman"/>
          <w:sz w:val="24"/>
          <w:szCs w:val="24"/>
        </w:rPr>
        <w:t xml:space="preserve"> 578-30-33-342                                                                                  </w:t>
      </w:r>
      <w:r w:rsidRPr="00274DD1">
        <w:rPr>
          <w:rFonts w:ascii="Times New Roman" w:hAnsi="Times New Roman" w:cs="Times New Roman"/>
          <w:sz w:val="24"/>
          <w:szCs w:val="24"/>
        </w:rPr>
        <w:br/>
      </w:r>
      <w:r w:rsidRPr="00274DD1">
        <w:rPr>
          <w:rFonts w:ascii="Times New Roman" w:hAnsi="Times New Roman" w:cs="Times New Roman"/>
          <w:b/>
          <w:sz w:val="24"/>
          <w:szCs w:val="24"/>
        </w:rPr>
        <w:t>REGON:</w:t>
      </w:r>
      <w:r w:rsidRPr="00274DD1">
        <w:rPr>
          <w:rFonts w:ascii="Times New Roman" w:hAnsi="Times New Roman" w:cs="Times New Roman"/>
          <w:sz w:val="24"/>
          <w:szCs w:val="24"/>
        </w:rPr>
        <w:t xml:space="preserve"> 170747684</w:t>
      </w:r>
    </w:p>
    <w:p w14:paraId="60C6A665" w14:textId="77777777" w:rsidR="005A4A31" w:rsidRPr="001E516A" w:rsidRDefault="005A4A31" w:rsidP="00D56018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1.3 </w:t>
      </w:r>
    </w:p>
    <w:p w14:paraId="3FEA53D2" w14:textId="686858A3" w:rsidR="005A4A31" w:rsidRPr="001E516A" w:rsidRDefault="005A4A31" w:rsidP="00D5601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Zmiany i wyjaśnienia treści SWZ oraz inne dokumenty zamówienia bezpośrednio związane </w:t>
      </w:r>
      <w:r w:rsidR="005A1BB4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 postępowaniem o udzielenie zamówienia będą udostępniane na stronie internetowej: </w:t>
      </w:r>
    </w:p>
    <w:p w14:paraId="7D8EF31E" w14:textId="4FCC20E0" w:rsidR="00B767E1" w:rsidRPr="00B767E1" w:rsidRDefault="004C077B" w:rsidP="00B767E1">
      <w:hyperlink r:id="rId10" w:history="1">
        <w:r w:rsidRPr="004C2CA3">
          <w:rPr>
            <w:rStyle w:val="Hipercze"/>
            <w:rFonts w:ascii="Times New Roman" w:hAnsi="Times New Roman" w:cs="Times New Roman"/>
            <w:sz w:val="24"/>
            <w:szCs w:val="24"/>
          </w:rPr>
          <w:t>https://bip.milejewo.pl/</w:t>
        </w:r>
      </w:hyperlink>
      <w:r w:rsidR="00B767E1">
        <w:br/>
      </w:r>
      <w:hyperlink r:id="rId11" w:history="1">
        <w:r w:rsidR="00B767E1" w:rsidRPr="0074540A">
          <w:rPr>
            <w:rStyle w:val="Hipercze"/>
            <w:rFonts w:ascii="Times New Roman" w:hAnsi="Times New Roman" w:cs="Times New Roman"/>
          </w:rPr>
          <w:t>www.milejewo.pl</w:t>
        </w:r>
      </w:hyperlink>
      <w:r w:rsidR="00B767E1" w:rsidRPr="00B767E1">
        <w:rPr>
          <w:rFonts w:ascii="Times New Roman" w:hAnsi="Times New Roman" w:cs="Times New Roman"/>
        </w:rPr>
        <w:t xml:space="preserve"> </w:t>
      </w:r>
      <w:r w:rsidR="00B767E1">
        <w:br/>
      </w:r>
      <w:hyperlink r:id="rId12" w:history="1">
        <w:r w:rsidR="00B767E1" w:rsidRPr="0074540A">
          <w:rPr>
            <w:rStyle w:val="Hipercze"/>
            <w:rFonts w:ascii="Times New Roman" w:hAnsi="Times New Roman" w:cs="Times New Roman"/>
          </w:rPr>
          <w:t>https://ugmilejewo.ezamowienia.com/</w:t>
        </w:r>
      </w:hyperlink>
    </w:p>
    <w:p w14:paraId="2B62C419" w14:textId="4A192B61" w:rsidR="005A4A31" w:rsidRPr="001E516A" w:rsidRDefault="00145CC1" w:rsidP="00E36F0E">
      <w:pPr>
        <w:rPr>
          <w:rFonts w:ascii="Times New Roman" w:hAnsi="Times New Roman" w:cs="Times New Roman"/>
          <w:b/>
          <w:sz w:val="24"/>
          <w:szCs w:val="24"/>
        </w:rPr>
      </w:pPr>
      <w:r w:rsidRPr="001E516A">
        <w:rPr>
          <w:rFonts w:ascii="Times New Roman" w:hAnsi="Times New Roman" w:cs="Times New Roman"/>
          <w:b/>
          <w:sz w:val="24"/>
          <w:szCs w:val="24"/>
          <w:highlight w:val="lightGray"/>
        </w:rPr>
        <w:t>II. OZNACZENIE POSTĘPOWANIA</w:t>
      </w:r>
    </w:p>
    <w:p w14:paraId="0709C967" w14:textId="77777777" w:rsidR="00145CC1" w:rsidRPr="001E516A" w:rsidRDefault="00145CC1" w:rsidP="00D56018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2.1</w:t>
      </w:r>
    </w:p>
    <w:p w14:paraId="1D80317D" w14:textId="2D237B91" w:rsidR="00145CC1" w:rsidRPr="001E516A" w:rsidRDefault="00145CC1" w:rsidP="00145CC1">
      <w:pPr>
        <w:widowControl w:val="0"/>
        <w:shd w:val="clear" w:color="auto" w:fill="FFFFFF"/>
        <w:suppressAutoHyphens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>Zamawiający opatrzył postępowanie znakiem</w:t>
      </w:r>
      <w:r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 xml:space="preserve">: </w:t>
      </w:r>
      <w:r w:rsidR="005C530E" w:rsidRPr="005A1BB4">
        <w:rPr>
          <w:rFonts w:ascii="Times New Roman" w:hAnsi="Times New Roman" w:cs="Times New Roman"/>
          <w:b/>
          <w:bCs/>
          <w:sz w:val="24"/>
          <w:szCs w:val="24"/>
        </w:rPr>
        <w:t>RO.271.</w:t>
      </w:r>
      <w:r w:rsidR="005C530E"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="005C530E" w:rsidRPr="005A1BB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C530E">
        <w:rPr>
          <w:rFonts w:ascii="Times New Roman" w:hAnsi="Times New Roman" w:cs="Times New Roman"/>
          <w:b/>
          <w:bCs/>
          <w:sz w:val="24"/>
          <w:szCs w:val="24"/>
        </w:rPr>
        <w:t>5.AW</w:t>
      </w:r>
    </w:p>
    <w:p w14:paraId="59F73D4F" w14:textId="77777777" w:rsidR="00145CC1" w:rsidRPr="001E516A" w:rsidRDefault="00145CC1" w:rsidP="00145CC1">
      <w:pPr>
        <w:widowControl w:val="0"/>
        <w:shd w:val="clear" w:color="auto" w:fill="FFFFFF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u w:val="single"/>
          <w:shd w:val="clear" w:color="auto" w:fill="FFFFFF"/>
          <w:lang w:eastAsia="ar-SA"/>
        </w:rPr>
        <w:t xml:space="preserve">Zaleca się, aby </w:t>
      </w:r>
      <w:r w:rsidR="0012624B" w:rsidRPr="001E516A">
        <w:rPr>
          <w:rFonts w:ascii="Times New Roman" w:hAnsi="Times New Roman" w:cs="Times New Roman"/>
          <w:sz w:val="24"/>
          <w:szCs w:val="24"/>
          <w:u w:val="single"/>
        </w:rPr>
        <w:t>Dosta</w:t>
      </w:r>
      <w:r w:rsidR="0012624B" w:rsidRPr="001E516A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wc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u w:val="single"/>
          <w:shd w:val="clear" w:color="auto" w:fill="FFFFFF"/>
          <w:lang w:eastAsia="ar-SA"/>
        </w:rPr>
        <w:t xml:space="preserve">y we wszelkich kontaktach z Zamawiającym powoływali się na ten znak. </w:t>
      </w:r>
    </w:p>
    <w:p w14:paraId="7CF7E2AD" w14:textId="77777777" w:rsidR="00E36F0E" w:rsidRDefault="00E36F0E" w:rsidP="00E36F0E">
      <w:pPr>
        <w:pStyle w:val="Akapitzlist1"/>
        <w:ind w:left="0"/>
        <w:rPr>
          <w:b/>
        </w:rPr>
      </w:pPr>
      <w:r w:rsidRPr="001E516A">
        <w:rPr>
          <w:b/>
          <w:highlight w:val="lightGray"/>
        </w:rPr>
        <w:t>II</w:t>
      </w:r>
      <w:r w:rsidR="00145CC1" w:rsidRPr="001E516A">
        <w:rPr>
          <w:b/>
          <w:highlight w:val="lightGray"/>
        </w:rPr>
        <w:t>I</w:t>
      </w:r>
      <w:r w:rsidRPr="001E516A">
        <w:rPr>
          <w:b/>
          <w:highlight w:val="lightGray"/>
        </w:rPr>
        <w:t>. TRYB UDZIELENIA ZAMÓWIENIA</w:t>
      </w:r>
    </w:p>
    <w:p w14:paraId="4CC00507" w14:textId="512A9865" w:rsidR="00145CC1" w:rsidRPr="001E516A" w:rsidRDefault="00145CC1" w:rsidP="00D5601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3.1</w:t>
      </w:r>
    </w:p>
    <w:p w14:paraId="7D8DB2E2" w14:textId="4E4AC338" w:rsidR="00145CC1" w:rsidRPr="000C2EF8" w:rsidRDefault="00145CC1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Postępowanie o udzielenie </w:t>
      </w:r>
      <w:r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zamówienia publicznego, którego dotyczy niniejsza SWZ jest prowadzone w trybie podstawowym, na podstawie art. 275 pkt 1 ustawy z dnia 11 września 2019r. Prawo zamówień publicznych (</w:t>
      </w:r>
      <w:proofErr w:type="spellStart"/>
      <w:r w:rsidR="00D147B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t.j</w:t>
      </w:r>
      <w:proofErr w:type="spellEnd"/>
      <w:r w:rsidR="00D147B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. </w:t>
      </w:r>
      <w:r w:rsidR="002F499A"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Dz. U. z 202</w:t>
      </w:r>
      <w:r w:rsidR="005A1BB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</w:t>
      </w:r>
      <w:r w:rsidR="002F499A"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r., poz. </w:t>
      </w:r>
      <w:r w:rsidR="005A1BB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1320</w:t>
      </w:r>
      <w:r w:rsidR="000C2EF8"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240E39"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ze zm.</w:t>
      </w:r>
      <w:r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)</w:t>
      </w:r>
      <w:r w:rsidR="005A1BB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– zwaną dalej ustawa </w:t>
      </w:r>
      <w:proofErr w:type="spellStart"/>
      <w:r w:rsidR="005A1BB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Pzp</w:t>
      </w:r>
      <w:proofErr w:type="spellEnd"/>
      <w:r w:rsidR="005A1BB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40148409" w14:textId="77777777" w:rsidR="00145CC1" w:rsidRPr="000C2EF8" w:rsidRDefault="00145CC1" w:rsidP="00D5601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3.2 </w:t>
      </w:r>
    </w:p>
    <w:p w14:paraId="6E1A1187" w14:textId="77777777" w:rsidR="00145CC1" w:rsidRPr="000C2EF8" w:rsidRDefault="00145CC1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przewiduje wyboru najkorzystniejszej oferty z możliwością prowadzenia negocjacji.</w:t>
      </w:r>
    </w:p>
    <w:p w14:paraId="791F5416" w14:textId="77777777" w:rsidR="000476FB" w:rsidRPr="000C2EF8" w:rsidRDefault="000476FB" w:rsidP="000476FB">
      <w:pPr>
        <w:spacing w:before="24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C2EF8">
        <w:rPr>
          <w:rFonts w:ascii="Times New Roman" w:hAnsi="Times New Roman" w:cs="Times New Roman"/>
          <w:sz w:val="24"/>
          <w:szCs w:val="24"/>
        </w:rPr>
        <w:t>3.3</w:t>
      </w:r>
    </w:p>
    <w:p w14:paraId="41E9CD7F" w14:textId="6A36982B" w:rsidR="000476FB" w:rsidRPr="000C2EF8" w:rsidRDefault="000476FB" w:rsidP="000476FB">
      <w:pPr>
        <w:spacing w:before="24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C2EF8">
        <w:rPr>
          <w:rFonts w:ascii="Times New Roman" w:hAnsi="Times New Roman" w:cs="Times New Roman"/>
          <w:sz w:val="24"/>
          <w:szCs w:val="24"/>
        </w:rPr>
        <w:t xml:space="preserve">Szacunkowa wartość przedmiotowego zamówienia nie przekracza progów unijnych o jakich mowa </w:t>
      </w:r>
      <w:r w:rsidR="005A1BB4">
        <w:rPr>
          <w:rFonts w:ascii="Times New Roman" w:hAnsi="Times New Roman" w:cs="Times New Roman"/>
          <w:sz w:val="24"/>
          <w:szCs w:val="24"/>
        </w:rPr>
        <w:br/>
      </w:r>
      <w:r w:rsidRPr="000C2EF8">
        <w:rPr>
          <w:rFonts w:ascii="Times New Roman" w:hAnsi="Times New Roman" w:cs="Times New Roman"/>
          <w:sz w:val="24"/>
          <w:szCs w:val="24"/>
        </w:rPr>
        <w:t xml:space="preserve">w art. 3 ustawy </w:t>
      </w:r>
      <w:proofErr w:type="spellStart"/>
      <w:r w:rsidRPr="000C2E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C2EF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17D6491" w14:textId="77777777" w:rsidR="000476FB" w:rsidRPr="000C2EF8" w:rsidRDefault="000476FB" w:rsidP="00D5601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0287E9F1" w14:textId="77777777" w:rsidR="00145CC1" w:rsidRPr="000C2EF8" w:rsidRDefault="00145CC1" w:rsidP="00D5601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3.</w:t>
      </w:r>
      <w:r w:rsidR="000476FB"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</w:t>
      </w:r>
      <w:r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33267F2B" w14:textId="7EF41A04" w:rsidR="00145CC1" w:rsidRPr="001E516A" w:rsidRDefault="006213AA" w:rsidP="006213AA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C2EF8">
        <w:rPr>
          <w:rFonts w:ascii="Times New Roman" w:hAnsi="Times New Roman" w:cs="Times New Roman"/>
          <w:sz w:val="24"/>
          <w:szCs w:val="24"/>
        </w:rPr>
        <w:t xml:space="preserve">W zakresie nieuregulowanym w SWZ stosuje się przepisy ustawy </w:t>
      </w:r>
      <w:proofErr w:type="spellStart"/>
      <w:r w:rsidR="005A1BB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5A1BB4">
        <w:rPr>
          <w:rFonts w:ascii="Times New Roman" w:hAnsi="Times New Roman" w:cs="Times New Roman"/>
          <w:sz w:val="24"/>
          <w:szCs w:val="24"/>
        </w:rPr>
        <w:t xml:space="preserve"> </w:t>
      </w:r>
      <w:r w:rsidRPr="000C2EF8">
        <w:rPr>
          <w:rFonts w:ascii="Times New Roman" w:hAnsi="Times New Roman" w:cs="Times New Roman"/>
          <w:sz w:val="24"/>
          <w:szCs w:val="24"/>
        </w:rPr>
        <w:t>wraz z aktami wykonawczymi do niniejszej ustawy</w:t>
      </w:r>
      <w:r w:rsidR="00145CC1" w:rsidRPr="000C2EF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66E96C70" w14:textId="77777777" w:rsidR="006213AA" w:rsidRPr="001E516A" w:rsidRDefault="006213AA" w:rsidP="00E36F0E">
      <w:pPr>
        <w:spacing w:afterAutospacing="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</w:pPr>
    </w:p>
    <w:p w14:paraId="5D2CCE28" w14:textId="77777777" w:rsidR="005F44D0" w:rsidRDefault="005F44D0" w:rsidP="00E36F0E">
      <w:p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</w:pPr>
    </w:p>
    <w:p w14:paraId="23F1F109" w14:textId="2886F9E0" w:rsidR="00121C01" w:rsidRPr="001E516A" w:rsidRDefault="00145CC1" w:rsidP="00E36F0E">
      <w:p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E516A"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  <w:lastRenderedPageBreak/>
        <w:t>IV</w:t>
      </w:r>
      <w:r w:rsidR="00121C01" w:rsidRPr="001E516A"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  <w:t>. OPIS PRZEDMIOTU ZAMÓWIENIA</w:t>
      </w:r>
    </w:p>
    <w:p w14:paraId="13B8B2C6" w14:textId="77777777" w:rsidR="00145CC1" w:rsidRPr="001E516A" w:rsidRDefault="00145CC1" w:rsidP="00D5601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4.1</w:t>
      </w:r>
    </w:p>
    <w:p w14:paraId="2FAF1ADD" w14:textId="77777777" w:rsidR="00145CC1" w:rsidRPr="001E516A" w:rsidRDefault="00145CC1" w:rsidP="00145CC1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Nazwa zamówienia nadana przez Zamawiającego: </w:t>
      </w:r>
    </w:p>
    <w:p w14:paraId="6BA66E51" w14:textId="2838D8F1" w:rsidR="00090928" w:rsidRPr="001E516A" w:rsidRDefault="00A23462" w:rsidP="00EF25E0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„</w:t>
      </w:r>
      <w:r w:rsidRPr="001E516A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proofErr w:type="spellStart"/>
      <w:r w:rsidR="002A6827" w:rsidRPr="001E516A">
        <w:rPr>
          <w:rFonts w:ascii="Times New Roman" w:hAnsi="Times New Roman" w:cs="Times New Roman"/>
          <w:b/>
          <w:sz w:val="24"/>
          <w:szCs w:val="24"/>
        </w:rPr>
        <w:t>pelletu</w:t>
      </w:r>
      <w:proofErr w:type="spellEnd"/>
      <w:r w:rsidRPr="001E516A">
        <w:rPr>
          <w:rFonts w:ascii="Times New Roman" w:hAnsi="Times New Roman" w:cs="Times New Roman"/>
          <w:b/>
          <w:sz w:val="24"/>
          <w:szCs w:val="24"/>
        </w:rPr>
        <w:t xml:space="preserve"> w sezonie grzewczym 202</w:t>
      </w:r>
      <w:r w:rsidR="005C530E">
        <w:rPr>
          <w:rFonts w:ascii="Times New Roman" w:hAnsi="Times New Roman" w:cs="Times New Roman"/>
          <w:b/>
          <w:sz w:val="24"/>
          <w:szCs w:val="24"/>
        </w:rPr>
        <w:t>5</w:t>
      </w:r>
      <w:r w:rsidRPr="001E516A">
        <w:rPr>
          <w:rFonts w:ascii="Times New Roman" w:hAnsi="Times New Roman" w:cs="Times New Roman"/>
          <w:b/>
          <w:sz w:val="24"/>
          <w:szCs w:val="24"/>
        </w:rPr>
        <w:t>/202</w:t>
      </w:r>
      <w:r w:rsidR="005C530E">
        <w:rPr>
          <w:rFonts w:ascii="Times New Roman" w:hAnsi="Times New Roman" w:cs="Times New Roman"/>
          <w:b/>
          <w:sz w:val="24"/>
          <w:szCs w:val="24"/>
        </w:rPr>
        <w:t>6</w:t>
      </w:r>
      <w:r w:rsidRPr="001E516A">
        <w:rPr>
          <w:rFonts w:ascii="Times New Roman" w:hAnsi="Times New Roman" w:cs="Times New Roman"/>
          <w:b/>
          <w:sz w:val="24"/>
          <w:szCs w:val="24"/>
        </w:rPr>
        <w:t xml:space="preserve"> dla potrzeb Gminy Milejewo</w:t>
      </w:r>
      <w:r w:rsidRPr="001E516A">
        <w:rPr>
          <w:rFonts w:ascii="Times New Roman" w:hAnsi="Times New Roman" w:cs="Times New Roman"/>
          <w:sz w:val="24"/>
          <w:szCs w:val="24"/>
        </w:rPr>
        <w:t>”</w:t>
      </w:r>
    </w:p>
    <w:p w14:paraId="6AE3180D" w14:textId="77777777" w:rsidR="00145CC1" w:rsidRPr="001E516A" w:rsidRDefault="00145CC1" w:rsidP="00B55D0D">
      <w:pPr>
        <w:pStyle w:val="Akapitzlist"/>
        <w:widowControl w:val="0"/>
        <w:numPr>
          <w:ilvl w:val="1"/>
          <w:numId w:val="17"/>
        </w:numPr>
        <w:suppressAutoHyphens/>
        <w:spacing w:before="0" w:afterAutospacing="0"/>
        <w:ind w:left="357" w:hanging="3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15F2422C" w14:textId="77777777" w:rsidR="005A1BB4" w:rsidRDefault="00145CC1" w:rsidP="0051544C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Nazwa i kod Wspólnego Słownika Zamówień (CPV): </w:t>
      </w:r>
    </w:p>
    <w:p w14:paraId="246D9966" w14:textId="7CF31ED1" w:rsidR="0051544C" w:rsidRPr="005A1BB4" w:rsidRDefault="00145CC1" w:rsidP="0051544C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Główny przedmiot zamówienia:</w:t>
      </w:r>
      <w:r w:rsidRPr="001E516A">
        <w:rPr>
          <w:rFonts w:ascii="Times New Roman" w:eastAsia="SimSun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="00BE4136" w:rsidRPr="001E516A">
        <w:rPr>
          <w:rFonts w:ascii="Times New Roman" w:hAnsi="Times New Roman" w:cs="Times New Roman"/>
          <w:sz w:val="24"/>
          <w:szCs w:val="24"/>
        </w:rPr>
        <w:t>09111400-4  Paliwa drzewne</w:t>
      </w:r>
    </w:p>
    <w:p w14:paraId="1BA2A324" w14:textId="77777777" w:rsidR="00145CC1" w:rsidRPr="001E516A" w:rsidRDefault="00145CC1" w:rsidP="00D5601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4.3 </w:t>
      </w:r>
    </w:p>
    <w:p w14:paraId="495961B0" w14:textId="77777777" w:rsidR="00145CC1" w:rsidRPr="001E516A" w:rsidRDefault="00145CC1" w:rsidP="00145CC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Opis przedmiotu zamówienia:</w:t>
      </w:r>
    </w:p>
    <w:p w14:paraId="05056CF7" w14:textId="77777777" w:rsidR="00145CC1" w:rsidRPr="001E516A" w:rsidRDefault="00145CC1" w:rsidP="0032449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4.3.1</w:t>
      </w:r>
    </w:p>
    <w:p w14:paraId="682AD001" w14:textId="1C880472" w:rsidR="005A1BB4" w:rsidRDefault="00FF3693" w:rsidP="005A1BB4">
      <w:pPr>
        <w:spacing w:after="1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Przedmiotem zamówienia jest dostawa </w:t>
      </w:r>
      <w:proofErr w:type="spellStart"/>
      <w:r w:rsidR="002A6827" w:rsidRPr="001E516A">
        <w:rPr>
          <w:rFonts w:ascii="Times New Roman" w:hAnsi="Times New Roman" w:cs="Times New Roman"/>
          <w:sz w:val="24"/>
          <w:szCs w:val="24"/>
        </w:rPr>
        <w:t>pelletu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 xml:space="preserve"> w sezonie zimowym 20</w:t>
      </w:r>
      <w:r w:rsidR="00B64378" w:rsidRPr="001E516A">
        <w:rPr>
          <w:rFonts w:ascii="Times New Roman" w:hAnsi="Times New Roman" w:cs="Times New Roman"/>
          <w:sz w:val="24"/>
          <w:szCs w:val="24"/>
        </w:rPr>
        <w:t>2</w:t>
      </w:r>
      <w:r w:rsidR="005C530E">
        <w:rPr>
          <w:rFonts w:ascii="Times New Roman" w:hAnsi="Times New Roman" w:cs="Times New Roman"/>
          <w:sz w:val="24"/>
          <w:szCs w:val="24"/>
        </w:rPr>
        <w:t>5</w:t>
      </w:r>
      <w:r w:rsidRPr="001E516A">
        <w:rPr>
          <w:rFonts w:ascii="Times New Roman" w:hAnsi="Times New Roman" w:cs="Times New Roman"/>
          <w:sz w:val="24"/>
          <w:szCs w:val="24"/>
        </w:rPr>
        <w:t>/202</w:t>
      </w:r>
      <w:r w:rsidR="005C530E">
        <w:rPr>
          <w:rFonts w:ascii="Times New Roman" w:hAnsi="Times New Roman" w:cs="Times New Roman"/>
          <w:sz w:val="24"/>
          <w:szCs w:val="24"/>
        </w:rPr>
        <w:t>6</w:t>
      </w:r>
      <w:r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="007026E6" w:rsidRPr="001E516A">
        <w:rPr>
          <w:rFonts w:ascii="Times New Roman" w:hAnsi="Times New Roman" w:cs="Times New Roman"/>
          <w:sz w:val="24"/>
          <w:szCs w:val="24"/>
        </w:rPr>
        <w:t>do budyn</w:t>
      </w:r>
      <w:r w:rsidR="00811FD2" w:rsidRPr="001E516A">
        <w:rPr>
          <w:rFonts w:ascii="Times New Roman" w:hAnsi="Times New Roman" w:cs="Times New Roman"/>
          <w:sz w:val="24"/>
          <w:szCs w:val="24"/>
        </w:rPr>
        <w:t>ków</w:t>
      </w:r>
      <w:r w:rsidR="007026E6" w:rsidRPr="001E516A">
        <w:rPr>
          <w:rFonts w:ascii="Times New Roman" w:hAnsi="Times New Roman" w:cs="Times New Roman"/>
          <w:sz w:val="24"/>
          <w:szCs w:val="24"/>
        </w:rPr>
        <w:t>:</w:t>
      </w:r>
    </w:p>
    <w:p w14:paraId="5450E187" w14:textId="0C4C7924" w:rsidR="005A1BB4" w:rsidRDefault="007026E6" w:rsidP="00027F0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BB4">
        <w:rPr>
          <w:rFonts w:ascii="Times New Roman" w:hAnsi="Times New Roman" w:cs="Times New Roman"/>
          <w:sz w:val="24"/>
          <w:szCs w:val="24"/>
        </w:rPr>
        <w:t>Urzędu Gminy Milejewo</w:t>
      </w:r>
      <w:r w:rsidR="005A1BB4">
        <w:rPr>
          <w:rFonts w:ascii="Times New Roman" w:hAnsi="Times New Roman" w:cs="Times New Roman"/>
          <w:sz w:val="24"/>
          <w:szCs w:val="24"/>
        </w:rPr>
        <w:t>,</w:t>
      </w:r>
      <w:r w:rsidRPr="005A1BB4">
        <w:rPr>
          <w:rFonts w:ascii="Times New Roman" w:hAnsi="Times New Roman" w:cs="Times New Roman"/>
          <w:sz w:val="24"/>
          <w:szCs w:val="24"/>
        </w:rPr>
        <w:t xml:space="preserve"> ul. Elbląska 47, 82-316 Milejewo</w:t>
      </w:r>
      <w:r w:rsidR="00CC0078" w:rsidRPr="005A1BB4">
        <w:rPr>
          <w:rFonts w:ascii="Times New Roman" w:hAnsi="Times New Roman" w:cs="Times New Roman"/>
          <w:sz w:val="24"/>
          <w:szCs w:val="24"/>
        </w:rPr>
        <w:t>;</w:t>
      </w:r>
      <w:bookmarkStart w:id="5" w:name="_Hlk114662127"/>
    </w:p>
    <w:p w14:paraId="3FC7FB1C" w14:textId="77777777" w:rsidR="005A1BB4" w:rsidRDefault="005A1BB4" w:rsidP="00027F0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Budynku należącego do Gminy Milejewo, </w:t>
      </w:r>
      <w:r w:rsidR="007026E6" w:rsidRPr="005A1BB4">
        <w:rPr>
          <w:rFonts w:ascii="Times New Roman" w:hAnsi="Times New Roman" w:cs="Times New Roman"/>
          <w:sz w:val="24"/>
          <w:szCs w:val="24"/>
        </w:rPr>
        <w:t>Pomorska Wieś 40</w:t>
      </w:r>
      <w:bookmarkEnd w:id="5"/>
      <w:r w:rsidR="00CC0078" w:rsidRPr="005A1BB4">
        <w:rPr>
          <w:rFonts w:ascii="Times New Roman" w:hAnsi="Times New Roman" w:cs="Times New Roman"/>
          <w:sz w:val="24"/>
          <w:szCs w:val="24"/>
        </w:rPr>
        <w:t>, 82-316 Milejewo;</w:t>
      </w:r>
    </w:p>
    <w:p w14:paraId="2D158046" w14:textId="77777777" w:rsidR="005C530E" w:rsidRDefault="007026E6" w:rsidP="00027F0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BB4">
        <w:rPr>
          <w:rFonts w:ascii="Times New Roman" w:hAnsi="Times New Roman" w:cs="Times New Roman"/>
          <w:sz w:val="24"/>
          <w:szCs w:val="24"/>
        </w:rPr>
        <w:t>Zespołu Szkolno-Przedszkolnego w Milejewie, ul. Szkolna 1, 82-316 Milejewo</w:t>
      </w:r>
      <w:r w:rsidR="005C530E">
        <w:rPr>
          <w:rFonts w:ascii="Times New Roman" w:hAnsi="Times New Roman" w:cs="Times New Roman"/>
          <w:sz w:val="24"/>
          <w:szCs w:val="24"/>
        </w:rPr>
        <w:t>;</w:t>
      </w:r>
    </w:p>
    <w:p w14:paraId="7271EC4A" w14:textId="56EBA248" w:rsidR="005C530E" w:rsidRDefault="005C530E" w:rsidP="00027F0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Budynku należącego do Gminy Milejewo, ul. Lipowa</w:t>
      </w:r>
      <w:r w:rsidRPr="005A1BB4">
        <w:rPr>
          <w:rFonts w:ascii="Times New Roman" w:hAnsi="Times New Roman" w:cs="Times New Roman"/>
          <w:sz w:val="24"/>
          <w:szCs w:val="24"/>
        </w:rPr>
        <w:t xml:space="preserve"> 4, 82-316 Milejewo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BA1B45" w14:textId="726D2134" w:rsidR="005C530E" w:rsidRDefault="00DB7495" w:rsidP="00027F0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Remizy/świetlicy w Milejewie, ul. Elbląska 24, 82-316 Milejewo;</w:t>
      </w:r>
    </w:p>
    <w:p w14:paraId="3C31F2E8" w14:textId="52CE7F04" w:rsidR="007026E6" w:rsidRPr="005A1BB4" w:rsidRDefault="005C530E" w:rsidP="00027F0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Świetlicy w Zalesiu 17, </w:t>
      </w:r>
      <w:r w:rsidRPr="005A1BB4">
        <w:rPr>
          <w:rFonts w:ascii="Times New Roman" w:hAnsi="Times New Roman" w:cs="Times New Roman"/>
          <w:sz w:val="24"/>
          <w:szCs w:val="24"/>
        </w:rPr>
        <w:t>82-316 Milejewo</w:t>
      </w:r>
      <w:r w:rsidR="00CC0078" w:rsidRPr="005A1BB4">
        <w:rPr>
          <w:rFonts w:ascii="Times New Roman" w:hAnsi="Times New Roman" w:cs="Times New Roman"/>
          <w:sz w:val="24"/>
          <w:szCs w:val="24"/>
        </w:rPr>
        <w:t>.</w:t>
      </w:r>
    </w:p>
    <w:p w14:paraId="63408A71" w14:textId="32C766FA" w:rsidR="00FF3693" w:rsidRPr="001E516A" w:rsidRDefault="00FF3693" w:rsidP="007026E6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Dokładny opis przedmiotu zamówienia:</w:t>
      </w:r>
    </w:p>
    <w:p w14:paraId="030B82DE" w14:textId="77777777" w:rsidR="00F03FBE" w:rsidRDefault="00CC0078" w:rsidP="00B55D0D">
      <w:pPr>
        <w:pStyle w:val="Akapitzlist"/>
        <w:numPr>
          <w:ilvl w:val="0"/>
          <w:numId w:val="19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W ramach Zamówienia należy dostarczyć 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pellet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 xml:space="preserve"> o następujących parametrach jakościowych:</w:t>
      </w:r>
    </w:p>
    <w:p w14:paraId="4AEA9712" w14:textId="5725C443" w:rsidR="00F03FBE" w:rsidRPr="00F03FBE" w:rsidRDefault="00F03FBE" w:rsidP="00027F0C">
      <w:pPr>
        <w:pStyle w:val="Akapitzlist"/>
        <w:numPr>
          <w:ilvl w:val="0"/>
          <w:numId w:val="22"/>
        </w:numPr>
        <w:suppressAutoHyphens/>
        <w:spacing w:before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C0078" w:rsidRPr="00F03FBE">
        <w:rPr>
          <w:rFonts w:ascii="Times New Roman" w:hAnsi="Times New Roman" w:cs="Times New Roman"/>
          <w:sz w:val="24"/>
          <w:szCs w:val="24"/>
        </w:rPr>
        <w:t>pełnia</w:t>
      </w:r>
      <w:r w:rsidRPr="00F03FBE">
        <w:rPr>
          <w:rFonts w:ascii="Times New Roman" w:hAnsi="Times New Roman" w:cs="Times New Roman"/>
          <w:sz w:val="24"/>
          <w:szCs w:val="24"/>
        </w:rPr>
        <w:t xml:space="preserve"> </w:t>
      </w:r>
      <w:r w:rsidR="00CC0078" w:rsidRPr="00F03FBE">
        <w:rPr>
          <w:rFonts w:ascii="Times New Roman" w:hAnsi="Times New Roman" w:cs="Times New Roman"/>
          <w:sz w:val="24"/>
          <w:szCs w:val="24"/>
        </w:rPr>
        <w:t>parametry dla klasy A2 w</w:t>
      </w:r>
      <w:r>
        <w:rPr>
          <w:rFonts w:ascii="Times New Roman" w:hAnsi="Times New Roman" w:cs="Times New Roman"/>
          <w:sz w:val="24"/>
          <w:szCs w:val="24"/>
        </w:rPr>
        <w:t>edług</w:t>
      </w:r>
      <w:r w:rsidR="00CC0078" w:rsidRPr="00F03FBE">
        <w:rPr>
          <w:rFonts w:ascii="Times New Roman" w:hAnsi="Times New Roman" w:cs="Times New Roman"/>
          <w:sz w:val="24"/>
          <w:szCs w:val="24"/>
        </w:rPr>
        <w:t xml:space="preserve"> normy </w:t>
      </w:r>
      <w:r w:rsidR="00CC0078" w:rsidRPr="00F03FBE">
        <w:rPr>
          <w:rFonts w:ascii="Times New Roman" w:hAnsi="Times New Roman" w:cs="Times New Roman"/>
          <w:sz w:val="24"/>
          <w:szCs w:val="24"/>
          <w:shd w:val="clear" w:color="auto" w:fill="FFFFFF"/>
        </w:rPr>
        <w:t>PN-EN ISO 17225-2:2014(E)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0F59060B" w14:textId="7625FAB3" w:rsidR="00F03FBE" w:rsidRPr="00F03FBE" w:rsidRDefault="00F03FBE" w:rsidP="00027F0C">
      <w:pPr>
        <w:pStyle w:val="Akapitzlist"/>
        <w:numPr>
          <w:ilvl w:val="0"/>
          <w:numId w:val="22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03FBE">
        <w:rPr>
          <w:rFonts w:ascii="Times New Roman" w:eastAsia="Times New Roman" w:hAnsi="Times New Roman"/>
          <w:sz w:val="24"/>
          <w:szCs w:val="24"/>
          <w:lang w:eastAsia="pl-PL"/>
        </w:rPr>
        <w:t>granulacja (uziarnienie) 8 mm.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5D704D10" w14:textId="2A0F8B75" w:rsidR="00F03FBE" w:rsidRPr="00F03FBE" w:rsidRDefault="00F03FBE" w:rsidP="00027F0C">
      <w:pPr>
        <w:pStyle w:val="Akapitzlist"/>
        <w:numPr>
          <w:ilvl w:val="0"/>
          <w:numId w:val="22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03FBE"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opałowa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min. </w:t>
      </w:r>
      <w:r w:rsidRPr="00F03FBE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F03FBE">
        <w:rPr>
          <w:rFonts w:ascii="Times New Roman" w:eastAsia="Times New Roman" w:hAnsi="Times New Roman"/>
          <w:sz w:val="24"/>
          <w:szCs w:val="24"/>
          <w:lang w:eastAsia="pl-PL"/>
        </w:rPr>
        <w:t>000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F03FBE">
        <w:rPr>
          <w:rFonts w:ascii="Times New Roman" w:eastAsia="Times New Roman" w:hAnsi="Times New Roman"/>
          <w:sz w:val="24"/>
          <w:szCs w:val="24"/>
          <w:lang w:eastAsia="pl-PL"/>
        </w:rPr>
        <w:t>kJ</w:t>
      </w:r>
      <w:proofErr w:type="spellEnd"/>
      <w:r w:rsidRPr="00F03FBE">
        <w:rPr>
          <w:rFonts w:ascii="Times New Roman" w:eastAsia="Times New Roman" w:hAnsi="Times New Roman"/>
          <w:sz w:val="24"/>
          <w:szCs w:val="24"/>
          <w:lang w:eastAsia="pl-PL"/>
        </w:rPr>
        <w:t>/kg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A095900" w14:textId="1840A133" w:rsidR="00F03FBE" w:rsidRDefault="00CC0078" w:rsidP="00B55D0D">
      <w:pPr>
        <w:pStyle w:val="Bezodstpw"/>
        <w:numPr>
          <w:ilvl w:val="0"/>
          <w:numId w:val="19"/>
        </w:numPr>
      </w:pPr>
      <w:r w:rsidRPr="001E516A">
        <w:t xml:space="preserve">W ramach zadania należy dostarczyć  </w:t>
      </w:r>
      <w:r w:rsidR="00E50C10">
        <w:t xml:space="preserve">235 </w:t>
      </w:r>
      <w:r w:rsidRPr="001E516A">
        <w:t xml:space="preserve">ton  </w:t>
      </w:r>
      <w:proofErr w:type="spellStart"/>
      <w:r w:rsidRPr="001E516A">
        <w:t>pelletu</w:t>
      </w:r>
      <w:proofErr w:type="spellEnd"/>
      <w:r w:rsidRPr="001E516A">
        <w:t xml:space="preserve">. </w:t>
      </w:r>
    </w:p>
    <w:p w14:paraId="3C92D27E" w14:textId="4FBA52DA" w:rsidR="00CC0078" w:rsidRPr="001E516A" w:rsidRDefault="00CC0078" w:rsidP="00F03FBE">
      <w:pPr>
        <w:pStyle w:val="Bezodstpw"/>
        <w:ind w:left="720"/>
      </w:pPr>
      <w:r w:rsidRPr="001E516A">
        <w:t>W tym:</w:t>
      </w:r>
    </w:p>
    <w:p w14:paraId="468E4380" w14:textId="5E69393B" w:rsidR="004D5A30" w:rsidRDefault="00CC0078" w:rsidP="00027F0C">
      <w:pPr>
        <w:pStyle w:val="Akapitzlist"/>
        <w:numPr>
          <w:ilvl w:val="0"/>
          <w:numId w:val="28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D5A30">
        <w:rPr>
          <w:rFonts w:ascii="Times New Roman" w:hAnsi="Times New Roman" w:cs="Times New Roman"/>
          <w:sz w:val="24"/>
          <w:szCs w:val="24"/>
        </w:rPr>
        <w:t>Urz</w:t>
      </w:r>
      <w:r w:rsidR="00F03FBE" w:rsidRPr="004D5A30">
        <w:rPr>
          <w:rFonts w:ascii="Times New Roman" w:hAnsi="Times New Roman" w:cs="Times New Roman"/>
          <w:sz w:val="24"/>
          <w:szCs w:val="24"/>
        </w:rPr>
        <w:t>ąd</w:t>
      </w:r>
      <w:r w:rsidRPr="004D5A30">
        <w:rPr>
          <w:rFonts w:ascii="Times New Roman" w:hAnsi="Times New Roman" w:cs="Times New Roman"/>
          <w:sz w:val="24"/>
          <w:szCs w:val="24"/>
        </w:rPr>
        <w:t xml:space="preserve"> Gminy Milejewo</w:t>
      </w:r>
      <w:r w:rsidR="004C01BC">
        <w:rPr>
          <w:rFonts w:ascii="Times New Roman" w:hAnsi="Times New Roman" w:cs="Times New Roman"/>
          <w:sz w:val="24"/>
          <w:szCs w:val="24"/>
        </w:rPr>
        <w:t>,</w:t>
      </w:r>
      <w:r w:rsidR="004C01BC" w:rsidRPr="005A1BB4">
        <w:rPr>
          <w:rFonts w:ascii="Times New Roman" w:hAnsi="Times New Roman" w:cs="Times New Roman"/>
          <w:sz w:val="24"/>
          <w:szCs w:val="24"/>
        </w:rPr>
        <w:t xml:space="preserve"> ul. Elbląska 47</w:t>
      </w:r>
      <w:r w:rsidRPr="004D5A30">
        <w:rPr>
          <w:rFonts w:ascii="Times New Roman" w:hAnsi="Times New Roman" w:cs="Times New Roman"/>
          <w:sz w:val="24"/>
          <w:szCs w:val="24"/>
        </w:rPr>
        <w:t xml:space="preserve"> – 15 ton</w:t>
      </w:r>
      <w:r w:rsidR="004D5A30">
        <w:rPr>
          <w:rFonts w:ascii="Times New Roman" w:hAnsi="Times New Roman" w:cs="Times New Roman"/>
          <w:sz w:val="24"/>
          <w:szCs w:val="24"/>
        </w:rPr>
        <w:t>,</w:t>
      </w:r>
    </w:p>
    <w:p w14:paraId="265BC2D3" w14:textId="293AF88D" w:rsidR="004D5A30" w:rsidRDefault="00F03FBE" w:rsidP="00027F0C">
      <w:pPr>
        <w:pStyle w:val="Akapitzlist"/>
        <w:numPr>
          <w:ilvl w:val="0"/>
          <w:numId w:val="28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D5A30">
        <w:rPr>
          <w:rFonts w:ascii="Times New Roman" w:hAnsi="Times New Roman" w:cs="Times New Roman"/>
          <w:sz w:val="24"/>
          <w:szCs w:val="24"/>
        </w:rPr>
        <w:t xml:space="preserve">budynek pod adresem </w:t>
      </w:r>
      <w:r w:rsidR="00CC0078" w:rsidRPr="004D5A30">
        <w:rPr>
          <w:rFonts w:ascii="Times New Roman" w:hAnsi="Times New Roman" w:cs="Times New Roman"/>
          <w:sz w:val="24"/>
          <w:szCs w:val="24"/>
        </w:rPr>
        <w:t xml:space="preserve">Pomorska Wieś 40 – </w:t>
      </w:r>
      <w:r w:rsidRPr="004D5A30">
        <w:rPr>
          <w:rFonts w:ascii="Times New Roman" w:hAnsi="Times New Roman" w:cs="Times New Roman"/>
          <w:sz w:val="24"/>
          <w:szCs w:val="24"/>
        </w:rPr>
        <w:t>15</w:t>
      </w:r>
      <w:r w:rsidR="00CC0078" w:rsidRPr="004D5A30">
        <w:rPr>
          <w:rFonts w:ascii="Times New Roman" w:hAnsi="Times New Roman" w:cs="Times New Roman"/>
          <w:sz w:val="24"/>
          <w:szCs w:val="24"/>
        </w:rPr>
        <w:t xml:space="preserve"> ton</w:t>
      </w:r>
      <w:r w:rsidR="004D5A30">
        <w:rPr>
          <w:rFonts w:ascii="Times New Roman" w:hAnsi="Times New Roman" w:cs="Times New Roman"/>
          <w:sz w:val="24"/>
          <w:szCs w:val="24"/>
        </w:rPr>
        <w:t>,</w:t>
      </w:r>
    </w:p>
    <w:p w14:paraId="0D9E31F5" w14:textId="5BF4C20E" w:rsidR="00CC0078" w:rsidRDefault="00E92FED" w:rsidP="00027F0C">
      <w:pPr>
        <w:pStyle w:val="Akapitzlist"/>
        <w:numPr>
          <w:ilvl w:val="0"/>
          <w:numId w:val="28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D5A30">
        <w:rPr>
          <w:rFonts w:ascii="Times New Roman" w:hAnsi="Times New Roman" w:cs="Times New Roman"/>
          <w:sz w:val="24"/>
          <w:szCs w:val="24"/>
        </w:rPr>
        <w:t>Zesp</w:t>
      </w:r>
      <w:r w:rsidR="00F03FBE" w:rsidRPr="004D5A30">
        <w:rPr>
          <w:rFonts w:ascii="Times New Roman" w:hAnsi="Times New Roman" w:cs="Times New Roman"/>
          <w:sz w:val="24"/>
          <w:szCs w:val="24"/>
        </w:rPr>
        <w:t>ół</w:t>
      </w:r>
      <w:r w:rsidRPr="004D5A30">
        <w:rPr>
          <w:rFonts w:ascii="Times New Roman" w:hAnsi="Times New Roman" w:cs="Times New Roman"/>
          <w:sz w:val="24"/>
          <w:szCs w:val="24"/>
        </w:rPr>
        <w:t xml:space="preserve"> Szkolno-Przedszkoln</w:t>
      </w:r>
      <w:r w:rsidR="00F03FBE" w:rsidRPr="004D5A30">
        <w:rPr>
          <w:rFonts w:ascii="Times New Roman" w:hAnsi="Times New Roman" w:cs="Times New Roman"/>
          <w:sz w:val="24"/>
          <w:szCs w:val="24"/>
        </w:rPr>
        <w:t>y</w:t>
      </w:r>
      <w:r w:rsidRPr="004D5A30">
        <w:rPr>
          <w:rFonts w:ascii="Times New Roman" w:hAnsi="Times New Roman" w:cs="Times New Roman"/>
          <w:sz w:val="24"/>
          <w:szCs w:val="24"/>
        </w:rPr>
        <w:t xml:space="preserve"> w Milejewie </w:t>
      </w:r>
      <w:r w:rsidR="00CC0078" w:rsidRPr="004D5A30">
        <w:rPr>
          <w:rFonts w:ascii="Times New Roman" w:hAnsi="Times New Roman" w:cs="Times New Roman"/>
          <w:sz w:val="24"/>
          <w:szCs w:val="24"/>
        </w:rPr>
        <w:t xml:space="preserve">– </w:t>
      </w:r>
      <w:r w:rsidRPr="004D5A30">
        <w:rPr>
          <w:rFonts w:ascii="Times New Roman" w:hAnsi="Times New Roman" w:cs="Times New Roman"/>
          <w:sz w:val="24"/>
          <w:szCs w:val="24"/>
        </w:rPr>
        <w:t>1</w:t>
      </w:r>
      <w:r w:rsidR="00E50C10">
        <w:rPr>
          <w:rFonts w:ascii="Times New Roman" w:hAnsi="Times New Roman" w:cs="Times New Roman"/>
          <w:sz w:val="24"/>
          <w:szCs w:val="24"/>
        </w:rPr>
        <w:t>5</w:t>
      </w:r>
      <w:r w:rsidRPr="004D5A30">
        <w:rPr>
          <w:rFonts w:ascii="Times New Roman" w:hAnsi="Times New Roman" w:cs="Times New Roman"/>
          <w:sz w:val="24"/>
          <w:szCs w:val="24"/>
        </w:rPr>
        <w:t>0</w:t>
      </w:r>
      <w:r w:rsidR="00CC0078" w:rsidRPr="004D5A30">
        <w:rPr>
          <w:rFonts w:ascii="Times New Roman" w:hAnsi="Times New Roman" w:cs="Times New Roman"/>
          <w:sz w:val="24"/>
          <w:szCs w:val="24"/>
        </w:rPr>
        <w:t xml:space="preserve"> ton</w:t>
      </w:r>
      <w:r w:rsidR="00E50C10">
        <w:rPr>
          <w:rFonts w:ascii="Times New Roman" w:hAnsi="Times New Roman" w:cs="Times New Roman"/>
          <w:sz w:val="24"/>
          <w:szCs w:val="24"/>
        </w:rPr>
        <w:t>,</w:t>
      </w:r>
    </w:p>
    <w:p w14:paraId="135C0A56" w14:textId="259624ED" w:rsidR="00E50C10" w:rsidRDefault="00E50C10" w:rsidP="00027F0C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Budynku należącego do Gminy Milejewo, ul. Lipowa</w:t>
      </w:r>
      <w:r w:rsidRPr="005A1BB4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A30">
        <w:rPr>
          <w:rFonts w:ascii="Times New Roman" w:hAnsi="Times New Roman" w:cs="Times New Roman"/>
          <w:sz w:val="24"/>
          <w:szCs w:val="24"/>
        </w:rPr>
        <w:t>– 15 ton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D0551AB" w14:textId="1FE813C6" w:rsidR="00E50C10" w:rsidRDefault="00E50C10" w:rsidP="00027F0C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Remizy/świetlicy w Milejewie, ul. Elbląska 24 </w:t>
      </w:r>
      <w:r w:rsidRPr="004D5A3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4D5A30">
        <w:rPr>
          <w:rFonts w:ascii="Times New Roman" w:hAnsi="Times New Roman" w:cs="Times New Roman"/>
          <w:sz w:val="24"/>
          <w:szCs w:val="24"/>
        </w:rPr>
        <w:t>ton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3D5D6C2" w14:textId="6C700120" w:rsidR="00E50C10" w:rsidRPr="004D5A30" w:rsidRDefault="00E50C10" w:rsidP="00027F0C">
      <w:pPr>
        <w:pStyle w:val="Akapitzlist"/>
        <w:numPr>
          <w:ilvl w:val="0"/>
          <w:numId w:val="28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Świetlicy w Zalesiu 17 </w:t>
      </w:r>
      <w:r w:rsidRPr="004D5A30">
        <w:rPr>
          <w:rFonts w:ascii="Times New Roman" w:hAnsi="Times New Roman" w:cs="Times New Roman"/>
          <w:sz w:val="24"/>
          <w:szCs w:val="24"/>
        </w:rPr>
        <w:t>– 15 ton</w:t>
      </w:r>
      <w:r w:rsidR="00CB4FC6">
        <w:rPr>
          <w:rFonts w:ascii="Times New Roman" w:hAnsi="Times New Roman" w:cs="Times New Roman"/>
          <w:sz w:val="24"/>
          <w:szCs w:val="24"/>
        </w:rPr>
        <w:t>.</w:t>
      </w:r>
    </w:p>
    <w:p w14:paraId="56D4FF77" w14:textId="77777777" w:rsidR="00CB4FC6" w:rsidRDefault="00CC0078" w:rsidP="00B55D0D">
      <w:pPr>
        <w:pStyle w:val="Akapitzlist"/>
        <w:numPr>
          <w:ilvl w:val="0"/>
          <w:numId w:val="19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16A">
        <w:rPr>
          <w:rFonts w:ascii="Times New Roman" w:hAnsi="Times New Roman" w:cs="Times New Roman"/>
          <w:sz w:val="24"/>
          <w:szCs w:val="24"/>
        </w:rPr>
        <w:t>Pellet</w:t>
      </w:r>
      <w:proofErr w:type="spellEnd"/>
      <w:r w:rsidR="00F03FBE">
        <w:rPr>
          <w:rFonts w:ascii="Times New Roman" w:hAnsi="Times New Roman" w:cs="Times New Roman"/>
          <w:sz w:val="24"/>
          <w:szCs w:val="24"/>
        </w:rPr>
        <w:t xml:space="preserve"> do budynk</w:t>
      </w:r>
      <w:r w:rsidR="00E50C10">
        <w:rPr>
          <w:rFonts w:ascii="Times New Roman" w:hAnsi="Times New Roman" w:cs="Times New Roman"/>
          <w:sz w:val="24"/>
          <w:szCs w:val="24"/>
        </w:rPr>
        <w:t>ów</w:t>
      </w:r>
      <w:r w:rsidR="00CB4FC6">
        <w:rPr>
          <w:rFonts w:ascii="Times New Roman" w:hAnsi="Times New Roman" w:cs="Times New Roman"/>
          <w:sz w:val="24"/>
          <w:szCs w:val="24"/>
        </w:rPr>
        <w:t>:</w:t>
      </w:r>
    </w:p>
    <w:p w14:paraId="4A186E63" w14:textId="177069ED" w:rsidR="00CB4FC6" w:rsidRDefault="00CB4FC6" w:rsidP="00027F0C">
      <w:pPr>
        <w:pStyle w:val="Akapitzlist"/>
        <w:numPr>
          <w:ilvl w:val="0"/>
          <w:numId w:val="31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B4FC6">
        <w:rPr>
          <w:rFonts w:ascii="Times New Roman" w:hAnsi="Times New Roman" w:cs="Times New Roman"/>
          <w:sz w:val="24"/>
          <w:szCs w:val="24"/>
        </w:rPr>
        <w:t>Urząd Gminy Milejewo</w:t>
      </w:r>
      <w:r w:rsidR="006C47EC">
        <w:rPr>
          <w:rFonts w:ascii="Times New Roman" w:hAnsi="Times New Roman" w:cs="Times New Roman"/>
          <w:sz w:val="24"/>
          <w:szCs w:val="24"/>
        </w:rPr>
        <w:t>,</w:t>
      </w:r>
      <w:r w:rsidR="006C47EC" w:rsidRPr="005A1BB4">
        <w:rPr>
          <w:rFonts w:ascii="Times New Roman" w:hAnsi="Times New Roman" w:cs="Times New Roman"/>
          <w:sz w:val="24"/>
          <w:szCs w:val="24"/>
        </w:rPr>
        <w:t xml:space="preserve"> ul. Elbląska 47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64F9F23" w14:textId="0F789CDC" w:rsidR="00CB4FC6" w:rsidRDefault="00CB4FC6" w:rsidP="00027F0C">
      <w:pPr>
        <w:pStyle w:val="Akapitzlist"/>
        <w:numPr>
          <w:ilvl w:val="0"/>
          <w:numId w:val="31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B4FC6">
        <w:rPr>
          <w:rFonts w:ascii="Times New Roman" w:hAnsi="Times New Roman" w:cs="Times New Roman"/>
          <w:sz w:val="24"/>
          <w:szCs w:val="24"/>
        </w:rPr>
        <w:t>budynek pod adresem Pomorska Wieś 40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BFE0159" w14:textId="39496792" w:rsidR="00CB4FC6" w:rsidRDefault="00CB4FC6" w:rsidP="00027F0C">
      <w:pPr>
        <w:pStyle w:val="Akapitzlist"/>
        <w:numPr>
          <w:ilvl w:val="0"/>
          <w:numId w:val="31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B4FC6">
        <w:rPr>
          <w:rFonts w:ascii="Times New Roman" w:hAnsi="Times New Roman" w:cs="Times New Roman"/>
          <w:sz w:val="24"/>
          <w:szCs w:val="24"/>
        </w:rPr>
        <w:t>Budynku należącego do Gminy Milejewo, ul. Lipowa 4,</w:t>
      </w:r>
    </w:p>
    <w:p w14:paraId="7A868693" w14:textId="6DBD45C5" w:rsidR="00CB4FC6" w:rsidRDefault="00CB4FC6" w:rsidP="00027F0C">
      <w:pPr>
        <w:pStyle w:val="Akapitzlist"/>
        <w:numPr>
          <w:ilvl w:val="0"/>
          <w:numId w:val="31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B4FC6">
        <w:rPr>
          <w:rFonts w:ascii="Times New Roman" w:hAnsi="Times New Roman" w:cs="Times New Roman"/>
          <w:sz w:val="24"/>
          <w:szCs w:val="24"/>
        </w:rPr>
        <w:t>Remizy/świetlicy w Milejewie, ul. Elbląska 24,</w:t>
      </w:r>
    </w:p>
    <w:p w14:paraId="15E5AE0A" w14:textId="6988723C" w:rsidR="00CB4FC6" w:rsidRPr="00CB4FC6" w:rsidRDefault="00CB4FC6" w:rsidP="00027F0C">
      <w:pPr>
        <w:pStyle w:val="Akapitzlist"/>
        <w:numPr>
          <w:ilvl w:val="0"/>
          <w:numId w:val="31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B4FC6">
        <w:rPr>
          <w:rFonts w:ascii="Times New Roman" w:hAnsi="Times New Roman" w:cs="Times New Roman"/>
          <w:sz w:val="24"/>
          <w:szCs w:val="24"/>
        </w:rPr>
        <w:t>Świetlicy w Zalesiu 17,</w:t>
      </w:r>
    </w:p>
    <w:p w14:paraId="08EF29C5" w14:textId="1C1F7D5E" w:rsidR="00CC0078" w:rsidRDefault="00CB4FC6" w:rsidP="00CB4FC6">
      <w:pPr>
        <w:pStyle w:val="Akapitzlist"/>
        <w:suppressAutoHyphens/>
        <w:spacing w:before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należy </w:t>
      </w:r>
      <w:r w:rsidR="00CC0078" w:rsidRPr="001E516A">
        <w:rPr>
          <w:rFonts w:ascii="Times New Roman" w:hAnsi="Times New Roman" w:cs="Times New Roman"/>
          <w:sz w:val="24"/>
          <w:szCs w:val="24"/>
        </w:rPr>
        <w:t xml:space="preserve">dostarczyć w </w:t>
      </w:r>
      <w:r w:rsidR="00811FD2" w:rsidRPr="001E516A">
        <w:rPr>
          <w:rFonts w:ascii="Times New Roman" w:hAnsi="Times New Roman" w:cs="Times New Roman"/>
          <w:sz w:val="24"/>
          <w:szCs w:val="24"/>
        </w:rPr>
        <w:t>workach</w:t>
      </w:r>
      <w:r w:rsidR="00341923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="00BA79DD" w:rsidRPr="001E516A">
        <w:rPr>
          <w:rFonts w:ascii="Times New Roman" w:hAnsi="Times New Roman" w:cs="Times New Roman"/>
          <w:sz w:val="24"/>
          <w:szCs w:val="24"/>
        </w:rPr>
        <w:t>do 20</w:t>
      </w:r>
      <w:r w:rsidR="00341923" w:rsidRPr="001E516A">
        <w:rPr>
          <w:rFonts w:ascii="Times New Roman" w:hAnsi="Times New Roman" w:cs="Times New Roman"/>
          <w:sz w:val="24"/>
          <w:szCs w:val="24"/>
        </w:rPr>
        <w:t xml:space="preserve"> kg</w:t>
      </w:r>
      <w:r w:rsidR="00CC0078" w:rsidRPr="001E516A">
        <w:rPr>
          <w:rFonts w:ascii="Times New Roman" w:hAnsi="Times New Roman" w:cs="Times New Roman"/>
          <w:sz w:val="24"/>
          <w:szCs w:val="24"/>
        </w:rPr>
        <w:t>.</w:t>
      </w:r>
    </w:p>
    <w:p w14:paraId="21088708" w14:textId="2A767AAE" w:rsidR="00CB4FC6" w:rsidRPr="009D53E1" w:rsidRDefault="00CB4FC6" w:rsidP="009D53E1">
      <w:pPr>
        <w:pStyle w:val="Akapitzlist"/>
        <w:numPr>
          <w:ilvl w:val="0"/>
          <w:numId w:val="19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FC6">
        <w:rPr>
          <w:rFonts w:ascii="Times New Roman" w:hAnsi="Times New Roman" w:cs="Times New Roman"/>
          <w:sz w:val="24"/>
          <w:szCs w:val="24"/>
        </w:rPr>
        <w:t>Pellet</w:t>
      </w:r>
      <w:proofErr w:type="spellEnd"/>
      <w:r w:rsidRPr="00CB4FC6">
        <w:rPr>
          <w:rFonts w:ascii="Times New Roman" w:hAnsi="Times New Roman" w:cs="Times New Roman"/>
          <w:sz w:val="24"/>
          <w:szCs w:val="24"/>
        </w:rPr>
        <w:t xml:space="preserve"> do Zespołu Szkolno-Przedszkolnego w Milejewie - należy dostarczyć przy użyciu samochodu-autocysterny przystosowanej do transportu i rozładunku </w:t>
      </w:r>
      <w:proofErr w:type="spellStart"/>
      <w:r w:rsidRPr="00CB4FC6">
        <w:rPr>
          <w:rFonts w:ascii="Times New Roman" w:hAnsi="Times New Roman" w:cs="Times New Roman"/>
          <w:sz w:val="24"/>
          <w:szCs w:val="24"/>
        </w:rPr>
        <w:t>pelletu</w:t>
      </w:r>
      <w:proofErr w:type="spellEnd"/>
      <w:r w:rsidRPr="00CB4FC6">
        <w:rPr>
          <w:rFonts w:ascii="Times New Roman" w:hAnsi="Times New Roman" w:cs="Times New Roman"/>
          <w:sz w:val="24"/>
          <w:szCs w:val="24"/>
        </w:rPr>
        <w:t xml:space="preserve"> do magazynów za pomocą złącza pneumatycznego.</w:t>
      </w:r>
    </w:p>
    <w:p w14:paraId="5A223305" w14:textId="7914763A" w:rsidR="00CC0078" w:rsidRPr="001E516A" w:rsidRDefault="00BA79DD" w:rsidP="00B55D0D">
      <w:pPr>
        <w:pStyle w:val="Akapitzlist"/>
        <w:numPr>
          <w:ilvl w:val="0"/>
          <w:numId w:val="19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Załadunek, transport oraz r</w:t>
      </w:r>
      <w:r w:rsidR="00CC0078" w:rsidRPr="001E516A">
        <w:rPr>
          <w:rFonts w:ascii="Times New Roman" w:hAnsi="Times New Roman" w:cs="Times New Roman"/>
          <w:sz w:val="24"/>
          <w:szCs w:val="24"/>
        </w:rPr>
        <w:t xml:space="preserve">ozładunek </w:t>
      </w:r>
      <w:proofErr w:type="spellStart"/>
      <w:r w:rsidR="00CC0078" w:rsidRPr="001E516A">
        <w:rPr>
          <w:rFonts w:ascii="Times New Roman" w:hAnsi="Times New Roman" w:cs="Times New Roman"/>
          <w:sz w:val="24"/>
          <w:szCs w:val="24"/>
        </w:rPr>
        <w:t>pelletu</w:t>
      </w:r>
      <w:proofErr w:type="spellEnd"/>
      <w:r w:rsidR="00CC0078" w:rsidRPr="001E516A">
        <w:rPr>
          <w:rFonts w:ascii="Times New Roman" w:hAnsi="Times New Roman" w:cs="Times New Roman"/>
          <w:sz w:val="24"/>
          <w:szCs w:val="24"/>
        </w:rPr>
        <w:t xml:space="preserve"> zapewnia </w:t>
      </w:r>
      <w:r w:rsidR="00811FD2" w:rsidRPr="001E516A">
        <w:rPr>
          <w:rFonts w:ascii="Times New Roman" w:hAnsi="Times New Roman" w:cs="Times New Roman"/>
          <w:sz w:val="24"/>
          <w:szCs w:val="24"/>
        </w:rPr>
        <w:t>Dostawca</w:t>
      </w:r>
      <w:r w:rsidR="00CC0078" w:rsidRPr="001E516A">
        <w:rPr>
          <w:rFonts w:ascii="Times New Roman" w:hAnsi="Times New Roman" w:cs="Times New Roman"/>
          <w:sz w:val="24"/>
          <w:szCs w:val="24"/>
        </w:rPr>
        <w:t>.</w:t>
      </w:r>
    </w:p>
    <w:p w14:paraId="6D0C3974" w14:textId="77777777" w:rsidR="00CC0078" w:rsidRPr="00F03FBE" w:rsidRDefault="00CC0078" w:rsidP="00B55D0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FBE">
        <w:rPr>
          <w:rFonts w:ascii="Times New Roman" w:hAnsi="Times New Roman" w:cs="Times New Roman"/>
          <w:b/>
          <w:bCs/>
          <w:sz w:val="24"/>
          <w:szCs w:val="24"/>
        </w:rPr>
        <w:t>Zamawiający z uwagi na nieprzewidziane zmiany w zużyciu opału zastrzega możliwość zakupu mniejszej</w:t>
      </w:r>
      <w:r w:rsidR="00811FD2" w:rsidRPr="00F03FBE">
        <w:rPr>
          <w:rFonts w:ascii="Times New Roman" w:hAnsi="Times New Roman" w:cs="Times New Roman"/>
          <w:b/>
          <w:bCs/>
          <w:sz w:val="24"/>
          <w:szCs w:val="24"/>
        </w:rPr>
        <w:t>/większej</w:t>
      </w:r>
      <w:r w:rsidRPr="00F03FBE">
        <w:rPr>
          <w:rFonts w:ascii="Times New Roman" w:hAnsi="Times New Roman" w:cs="Times New Roman"/>
          <w:b/>
          <w:bCs/>
          <w:sz w:val="24"/>
          <w:szCs w:val="24"/>
        </w:rPr>
        <w:t xml:space="preserve"> ilości niż podane powyżej</w:t>
      </w:r>
      <w:r w:rsidR="00170EB0" w:rsidRPr="00F03FBE">
        <w:rPr>
          <w:rFonts w:ascii="Times New Roman" w:hAnsi="Times New Roman" w:cs="Times New Roman"/>
          <w:b/>
          <w:bCs/>
          <w:sz w:val="24"/>
          <w:szCs w:val="24"/>
        </w:rPr>
        <w:t xml:space="preserve">, na co Dostawca wyraża </w:t>
      </w:r>
      <w:r w:rsidR="00170EB0" w:rsidRPr="00F03FBE">
        <w:rPr>
          <w:rFonts w:ascii="Times New Roman" w:hAnsi="Times New Roman" w:cs="Times New Roman"/>
          <w:b/>
          <w:bCs/>
          <w:sz w:val="24"/>
          <w:szCs w:val="24"/>
        </w:rPr>
        <w:lastRenderedPageBreak/>
        <w:t>bezwarunkową zgodę</w:t>
      </w:r>
      <w:r w:rsidR="0006003D" w:rsidRPr="00F03F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70EB0" w:rsidRPr="00F03FBE">
        <w:rPr>
          <w:rFonts w:ascii="Times New Roman" w:hAnsi="Times New Roman" w:cs="Times New Roman"/>
          <w:b/>
          <w:bCs/>
          <w:sz w:val="24"/>
          <w:szCs w:val="24"/>
        </w:rPr>
        <w:t xml:space="preserve"> Z tytułu zmniejszenia ilości zamawianego towaru Dostawca nie wnosi i nie będzie wnosił w przyszłości żadnych roszczeń.</w:t>
      </w:r>
    </w:p>
    <w:p w14:paraId="090513E6" w14:textId="3F7C0F88" w:rsidR="00FF3693" w:rsidRPr="001E516A" w:rsidRDefault="00FF3693" w:rsidP="00B55D0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Dostawy </w:t>
      </w:r>
      <w:proofErr w:type="spellStart"/>
      <w:r w:rsidR="00811FD2" w:rsidRPr="001E516A">
        <w:rPr>
          <w:rFonts w:ascii="Times New Roman" w:hAnsi="Times New Roman" w:cs="Times New Roman"/>
          <w:sz w:val="24"/>
          <w:szCs w:val="24"/>
        </w:rPr>
        <w:t>pelletu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 xml:space="preserve"> będą realizowane sukcesywnie wg potrzeb, po uprzednim telefonicznym</w:t>
      </w:r>
      <w:r w:rsidR="007E70DB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="00F03FBE">
        <w:rPr>
          <w:rFonts w:ascii="Times New Roman" w:hAnsi="Times New Roman" w:cs="Times New Roman"/>
          <w:sz w:val="24"/>
          <w:szCs w:val="24"/>
        </w:rPr>
        <w:br/>
      </w:r>
      <w:r w:rsidR="007E70DB" w:rsidRPr="001E516A">
        <w:rPr>
          <w:rFonts w:ascii="Times New Roman" w:hAnsi="Times New Roman" w:cs="Times New Roman"/>
          <w:sz w:val="24"/>
          <w:szCs w:val="24"/>
        </w:rPr>
        <w:t>(lub</w:t>
      </w:r>
      <w:r w:rsidR="00170EB0" w:rsidRPr="001E516A">
        <w:rPr>
          <w:rFonts w:ascii="Times New Roman" w:hAnsi="Times New Roman" w:cs="Times New Roman"/>
          <w:sz w:val="24"/>
          <w:szCs w:val="24"/>
        </w:rPr>
        <w:t xml:space="preserve"> pisemnym, e-mailem</w:t>
      </w:r>
      <w:r w:rsidR="007E70DB" w:rsidRPr="001E516A">
        <w:rPr>
          <w:rFonts w:ascii="Times New Roman" w:hAnsi="Times New Roman" w:cs="Times New Roman"/>
          <w:sz w:val="24"/>
          <w:szCs w:val="24"/>
        </w:rPr>
        <w:t>)</w:t>
      </w:r>
      <w:r w:rsidR="00170EB0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Pr="001E516A">
        <w:rPr>
          <w:rFonts w:ascii="Times New Roman" w:hAnsi="Times New Roman" w:cs="Times New Roman"/>
          <w:sz w:val="24"/>
          <w:szCs w:val="24"/>
        </w:rPr>
        <w:t>złożeniu zamówienia</w:t>
      </w:r>
      <w:r w:rsidR="00F54465" w:rsidRPr="001E516A">
        <w:rPr>
          <w:rFonts w:ascii="Times New Roman" w:hAnsi="Times New Roman" w:cs="Times New Roman"/>
          <w:sz w:val="24"/>
          <w:szCs w:val="24"/>
        </w:rPr>
        <w:t xml:space="preserve"> od poniedziałku do piątku w godzinach </w:t>
      </w:r>
      <w:r w:rsidR="00F03FBE">
        <w:rPr>
          <w:rFonts w:ascii="Times New Roman" w:hAnsi="Times New Roman" w:cs="Times New Roman"/>
          <w:sz w:val="24"/>
          <w:szCs w:val="24"/>
        </w:rPr>
        <w:br/>
      </w:r>
      <w:r w:rsidR="00F54465" w:rsidRPr="001E516A">
        <w:rPr>
          <w:rFonts w:ascii="Times New Roman" w:hAnsi="Times New Roman" w:cs="Times New Roman"/>
          <w:sz w:val="24"/>
          <w:szCs w:val="24"/>
        </w:rPr>
        <w:t>od 8</w:t>
      </w:r>
      <w:r w:rsidR="00F54465" w:rsidRPr="001E516A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F54465" w:rsidRPr="001E516A">
        <w:rPr>
          <w:rFonts w:ascii="Times New Roman" w:hAnsi="Times New Roman" w:cs="Times New Roman"/>
          <w:sz w:val="24"/>
          <w:szCs w:val="24"/>
        </w:rPr>
        <w:t xml:space="preserve"> do 15</w:t>
      </w:r>
      <w:r w:rsidR="00F54465" w:rsidRPr="001E516A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0E6FFC" w:rsidRPr="001E516A">
        <w:rPr>
          <w:rFonts w:ascii="Times New Roman" w:hAnsi="Times New Roman" w:cs="Times New Roman"/>
          <w:sz w:val="24"/>
          <w:szCs w:val="24"/>
        </w:rPr>
        <w:t>, w terminie do dwóch dni roboczych od dnia złożenia zamówienia</w:t>
      </w:r>
      <w:r w:rsidRPr="001E516A">
        <w:rPr>
          <w:rFonts w:ascii="Times New Roman" w:hAnsi="Times New Roman" w:cs="Times New Roman"/>
          <w:sz w:val="24"/>
          <w:szCs w:val="24"/>
        </w:rPr>
        <w:t>.</w:t>
      </w:r>
    </w:p>
    <w:p w14:paraId="22D922AB" w14:textId="77777777" w:rsidR="00FF3693" w:rsidRPr="001E516A" w:rsidRDefault="00FF3693" w:rsidP="00B55D0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Po wyborze Dostawcy, każda placówka zawrze oddzielną umowę na dostawę </w:t>
      </w:r>
      <w:proofErr w:type="spellStart"/>
      <w:r w:rsidR="00811FD2" w:rsidRPr="001E516A">
        <w:rPr>
          <w:rFonts w:ascii="Times New Roman" w:hAnsi="Times New Roman" w:cs="Times New Roman"/>
          <w:sz w:val="24"/>
          <w:szCs w:val="24"/>
        </w:rPr>
        <w:t>pel</w:t>
      </w:r>
      <w:r w:rsidR="00AA1BF4" w:rsidRPr="001E516A">
        <w:rPr>
          <w:rFonts w:ascii="Times New Roman" w:hAnsi="Times New Roman" w:cs="Times New Roman"/>
          <w:sz w:val="24"/>
          <w:szCs w:val="24"/>
        </w:rPr>
        <w:t>l</w:t>
      </w:r>
      <w:r w:rsidR="00811FD2" w:rsidRPr="001E516A">
        <w:rPr>
          <w:rFonts w:ascii="Times New Roman" w:hAnsi="Times New Roman" w:cs="Times New Roman"/>
          <w:sz w:val="24"/>
          <w:szCs w:val="24"/>
        </w:rPr>
        <w:t>etu</w:t>
      </w:r>
      <w:proofErr w:type="spellEnd"/>
      <w:r w:rsidR="0006003D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Pr="001E516A">
        <w:rPr>
          <w:rFonts w:ascii="Times New Roman" w:hAnsi="Times New Roman" w:cs="Times New Roman"/>
          <w:sz w:val="24"/>
          <w:szCs w:val="24"/>
        </w:rPr>
        <w:t>(jednostki dysponują własnymi budżetami).</w:t>
      </w:r>
    </w:p>
    <w:p w14:paraId="7F13B1DD" w14:textId="504EAF00" w:rsidR="00602055" w:rsidRPr="001E516A" w:rsidRDefault="00FF3693" w:rsidP="00B55D0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Dostawy wchodzące w zakres zamówienia realizowane będą w okresie od </w:t>
      </w:r>
      <w:r w:rsidR="00811FD2" w:rsidRPr="001E516A">
        <w:rPr>
          <w:rFonts w:ascii="Times New Roman" w:hAnsi="Times New Roman" w:cs="Times New Roman"/>
          <w:sz w:val="24"/>
          <w:szCs w:val="24"/>
        </w:rPr>
        <w:t xml:space="preserve">października </w:t>
      </w:r>
      <w:r w:rsidR="00501624" w:rsidRPr="006017F4">
        <w:rPr>
          <w:rFonts w:ascii="Times New Roman" w:hAnsi="Times New Roman" w:cs="Times New Roman"/>
          <w:sz w:val="24"/>
          <w:szCs w:val="24"/>
        </w:rPr>
        <w:t>202</w:t>
      </w:r>
      <w:r w:rsidR="009D53E1">
        <w:rPr>
          <w:rFonts w:ascii="Times New Roman" w:hAnsi="Times New Roman" w:cs="Times New Roman"/>
          <w:sz w:val="24"/>
          <w:szCs w:val="24"/>
        </w:rPr>
        <w:t>5</w:t>
      </w:r>
      <w:r w:rsidR="00501624" w:rsidRPr="006017F4">
        <w:rPr>
          <w:rFonts w:ascii="Times New Roman" w:hAnsi="Times New Roman" w:cs="Times New Roman"/>
          <w:sz w:val="24"/>
          <w:szCs w:val="24"/>
        </w:rPr>
        <w:t>r</w:t>
      </w:r>
      <w:r w:rsidRPr="006017F4">
        <w:rPr>
          <w:rFonts w:ascii="Times New Roman" w:hAnsi="Times New Roman" w:cs="Times New Roman"/>
          <w:sz w:val="24"/>
          <w:szCs w:val="24"/>
        </w:rPr>
        <w:t xml:space="preserve">. do </w:t>
      </w:r>
      <w:r w:rsidR="00D43514" w:rsidRPr="006017F4">
        <w:rPr>
          <w:rFonts w:ascii="Times New Roman" w:hAnsi="Times New Roman" w:cs="Times New Roman"/>
          <w:sz w:val="24"/>
          <w:szCs w:val="24"/>
        </w:rPr>
        <w:t xml:space="preserve">30 </w:t>
      </w:r>
      <w:r w:rsidRPr="006017F4">
        <w:rPr>
          <w:rFonts w:ascii="Times New Roman" w:hAnsi="Times New Roman" w:cs="Times New Roman"/>
          <w:sz w:val="24"/>
          <w:szCs w:val="24"/>
        </w:rPr>
        <w:t>kwietnia 202</w:t>
      </w:r>
      <w:r w:rsidR="009D53E1">
        <w:rPr>
          <w:rFonts w:ascii="Times New Roman" w:hAnsi="Times New Roman" w:cs="Times New Roman"/>
          <w:sz w:val="24"/>
          <w:szCs w:val="24"/>
        </w:rPr>
        <w:t>6</w:t>
      </w:r>
      <w:r w:rsidRPr="006017F4">
        <w:rPr>
          <w:rFonts w:ascii="Times New Roman" w:hAnsi="Times New Roman" w:cs="Times New Roman"/>
          <w:sz w:val="24"/>
          <w:szCs w:val="24"/>
        </w:rPr>
        <w:t>r</w:t>
      </w:r>
      <w:r w:rsidR="00501624" w:rsidRPr="006017F4">
        <w:rPr>
          <w:rFonts w:ascii="Times New Roman" w:hAnsi="Times New Roman" w:cs="Times New Roman"/>
          <w:sz w:val="24"/>
          <w:szCs w:val="24"/>
        </w:rPr>
        <w:t>.</w:t>
      </w:r>
    </w:p>
    <w:p w14:paraId="4D77FB5B" w14:textId="0EF2AC20" w:rsidR="004D5A30" w:rsidRPr="001E516A" w:rsidRDefault="00145CC1" w:rsidP="0032449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4.3.</w:t>
      </w:r>
      <w:r w:rsidR="00B55D0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</w:t>
      </w:r>
    </w:p>
    <w:p w14:paraId="7DE3B189" w14:textId="598006B1" w:rsidR="00E925F1" w:rsidRPr="001E516A" w:rsidRDefault="00AA1BF4" w:rsidP="00E925F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Dostawca</w:t>
      </w:r>
      <w:r w:rsidR="00145CC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zobowiązany jest do wykonania wszystkich niezbędnych prac koniecznych </w:t>
      </w:r>
      <w:r w:rsidR="00B55D0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="00145CC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 prawidłowego funkcjonowania przedmiotowego przedsięwzięcia w ramach kosztów przedstawionych w ofercie.</w:t>
      </w:r>
    </w:p>
    <w:p w14:paraId="1C87EC5D" w14:textId="7B006718" w:rsidR="00145CC1" w:rsidRPr="001E516A" w:rsidRDefault="00145CC1" w:rsidP="00324498">
      <w:pPr>
        <w:widowControl w:val="0"/>
        <w:suppressAutoHyphens/>
        <w:autoSpaceDE w:val="0"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4.3.</w:t>
      </w:r>
      <w:r w:rsidR="00B55D0D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3</w:t>
      </w:r>
    </w:p>
    <w:p w14:paraId="2583658F" w14:textId="77777777" w:rsidR="00145CC1" w:rsidRPr="001E516A" w:rsidRDefault="00145CC1" w:rsidP="00145CC1">
      <w:pPr>
        <w:widowControl w:val="0"/>
        <w:suppressAutoHyphens/>
        <w:autoSpaceDE w:val="0"/>
        <w:ind w:left="142" w:hanging="1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Wymagania stawiane </w:t>
      </w:r>
      <w:r w:rsidR="00E63FB2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cy:</w:t>
      </w:r>
    </w:p>
    <w:p w14:paraId="3CDBD426" w14:textId="76615D1B" w:rsidR="00145CC1" w:rsidRPr="001E516A" w:rsidRDefault="007E70DB" w:rsidP="00AD3F46">
      <w:pPr>
        <w:widowControl w:val="0"/>
        <w:numPr>
          <w:ilvl w:val="0"/>
          <w:numId w:val="1"/>
        </w:numPr>
        <w:suppressAutoHyphens/>
        <w:autoSpaceDE w:val="0"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Dostawca </w:t>
      </w:r>
      <w:r w:rsidR="003B5A46"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będzie </w:t>
      </w:r>
      <w:r w:rsidR="00145CC1"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odpowiedzialny</w:t>
      </w:r>
      <w:r w:rsidR="003B5A46"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 </w:t>
      </w:r>
      <w:r w:rsidR="00145CC1"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za jakość, zgodność z warunkami technicznymi </w:t>
      </w:r>
      <w:r w:rsidR="00E925F1"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br/>
      </w:r>
      <w:r w:rsidR="00145CC1"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i jakościowymi określonymi dla przedmiotu zamówienia.</w:t>
      </w:r>
    </w:p>
    <w:p w14:paraId="58668E4B" w14:textId="77777777" w:rsidR="00145CC1" w:rsidRPr="001E516A" w:rsidRDefault="00145CC1" w:rsidP="00AD3F46">
      <w:pPr>
        <w:widowControl w:val="0"/>
        <w:numPr>
          <w:ilvl w:val="0"/>
          <w:numId w:val="1"/>
        </w:numPr>
        <w:suppressAutoHyphens/>
        <w:autoSpaceDE w:val="0"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Wymagana jest należyta staranność przy realizacji zamówienia, rozumiana jako staranność profesjonalisty w działalności objętej przedmiotem niniejszego zamówienia.</w:t>
      </w:r>
    </w:p>
    <w:p w14:paraId="716DC0F0" w14:textId="77777777" w:rsidR="00145CC1" w:rsidRPr="001E516A" w:rsidRDefault="00145CC1" w:rsidP="00AD3F46">
      <w:pPr>
        <w:widowControl w:val="0"/>
        <w:numPr>
          <w:ilvl w:val="0"/>
          <w:numId w:val="1"/>
        </w:numPr>
        <w:suppressAutoHyphens/>
        <w:autoSpaceDE w:val="0"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Spełnienie innych wymagań określonych we wzorze umowy oraz wynikających </w:t>
      </w:r>
      <w:r w:rsidR="00EF25E0"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z obowiązujących przepisów prawa.</w:t>
      </w:r>
    </w:p>
    <w:p w14:paraId="1A8FB465" w14:textId="77777777" w:rsidR="003B5A46" w:rsidRPr="001E516A" w:rsidRDefault="003B5A46" w:rsidP="00AD3F46">
      <w:pPr>
        <w:widowControl w:val="0"/>
        <w:numPr>
          <w:ilvl w:val="0"/>
          <w:numId w:val="1"/>
        </w:numPr>
        <w:suppressAutoHyphens/>
        <w:autoSpaceDE w:val="0"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Zamawiający </w:t>
      </w:r>
      <w:r w:rsidR="006B5691"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nie ponosi odpowiedzialności za szkody wyrządzone przez Dostawcę podczas wykonywania przedmiotu zamówienia.</w:t>
      </w:r>
    </w:p>
    <w:p w14:paraId="16084E40" w14:textId="77777777" w:rsidR="008F127B" w:rsidRPr="001E516A" w:rsidRDefault="008F127B" w:rsidP="004E6CD8">
      <w:p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</w:pPr>
    </w:p>
    <w:p w14:paraId="57AEB2A2" w14:textId="77777777" w:rsidR="004E6CD8" w:rsidRPr="001E516A" w:rsidRDefault="004E6CD8" w:rsidP="004E6CD8">
      <w:p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E516A"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  <w:t>V. TERMIN WYKONANIA ZAMÓWIENIA</w:t>
      </w:r>
    </w:p>
    <w:p w14:paraId="6407D255" w14:textId="77777777" w:rsidR="00302D8C" w:rsidRPr="001E516A" w:rsidRDefault="00302D8C" w:rsidP="00324498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5.1</w:t>
      </w:r>
    </w:p>
    <w:p w14:paraId="1B1CECC9" w14:textId="43CF584A" w:rsidR="00302D8C" w:rsidRPr="001E516A" w:rsidRDefault="00FF11C8" w:rsidP="00302D8C">
      <w:pPr>
        <w:widowControl w:val="0"/>
        <w:suppressAutoHyphens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hAnsi="Times New Roman" w:cs="Times New Roman"/>
          <w:bCs/>
          <w:sz w:val="24"/>
          <w:szCs w:val="24"/>
        </w:rPr>
        <w:t>Dosta</w:t>
      </w:r>
      <w:r w:rsidR="00EE7290" w:rsidRPr="001E516A">
        <w:rPr>
          <w:rFonts w:ascii="Times New Roman" w:hAnsi="Times New Roman" w:cs="Times New Roman"/>
          <w:bCs/>
          <w:sz w:val="24"/>
          <w:szCs w:val="24"/>
        </w:rPr>
        <w:t>wca zobowiązany jest wykonać zamówienie</w:t>
      </w:r>
      <w:r w:rsidR="00385954" w:rsidRPr="001E516A">
        <w:rPr>
          <w:rFonts w:ascii="Times New Roman" w:hAnsi="Times New Roman" w:cs="Times New Roman"/>
          <w:bCs/>
          <w:sz w:val="24"/>
          <w:szCs w:val="24"/>
        </w:rPr>
        <w:t xml:space="preserve"> w terminie </w:t>
      </w:r>
      <w:r w:rsidR="00385954" w:rsidRPr="001E516A">
        <w:rPr>
          <w:rFonts w:ascii="Times New Roman" w:hAnsi="Times New Roman" w:cs="Times New Roman"/>
          <w:b/>
          <w:bCs/>
          <w:sz w:val="24"/>
          <w:szCs w:val="24"/>
        </w:rPr>
        <w:t>do dnia 30</w:t>
      </w:r>
      <w:r w:rsidR="00092CBA" w:rsidRPr="001E51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2CBA" w:rsidRPr="00197CEB">
        <w:rPr>
          <w:rFonts w:ascii="Times New Roman" w:hAnsi="Times New Roman" w:cs="Times New Roman"/>
          <w:b/>
          <w:bCs/>
          <w:sz w:val="24"/>
          <w:szCs w:val="24"/>
        </w:rPr>
        <w:t xml:space="preserve">kwietnia </w:t>
      </w:r>
      <w:r w:rsidR="00385954" w:rsidRPr="00197CE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97B0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85954" w:rsidRPr="00197CEB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3FB48FB2" w14:textId="77777777" w:rsidR="00E36F0E" w:rsidRPr="001E516A" w:rsidRDefault="004E6CD8" w:rsidP="00E36F0E">
      <w:pPr>
        <w:pStyle w:val="Akapitzlist1"/>
        <w:ind w:left="0"/>
        <w:jc w:val="both"/>
      </w:pPr>
      <w:r w:rsidRPr="001E516A">
        <w:rPr>
          <w:highlight w:val="lightGray"/>
        </w:rPr>
        <w:t>V</w:t>
      </w:r>
      <w:r w:rsidR="00302D8C" w:rsidRPr="001E516A">
        <w:rPr>
          <w:highlight w:val="lightGray"/>
        </w:rPr>
        <w:t>I</w:t>
      </w:r>
      <w:r w:rsidRPr="001E516A">
        <w:rPr>
          <w:highlight w:val="lightGray"/>
        </w:rPr>
        <w:t xml:space="preserve">. </w:t>
      </w:r>
      <w:r w:rsidR="00AE7C19" w:rsidRPr="001E516A">
        <w:rPr>
          <w:highlight w:val="lightGray"/>
        </w:rPr>
        <w:t>PROJEKTOWANE POSTANOWIENIA UMOWY W SPRAWIE ZAMÓWIENIA PUBLICZNEGO, KTÓRE ZOSTANĄ WPROWADZONE DO TREŚCI UMOWY</w:t>
      </w:r>
    </w:p>
    <w:p w14:paraId="0CF96DBE" w14:textId="77777777" w:rsidR="00AE7C19" w:rsidRPr="001E516A" w:rsidRDefault="00AE7C19" w:rsidP="0032449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6.1</w:t>
      </w:r>
    </w:p>
    <w:p w14:paraId="1FBE4947" w14:textId="77777777" w:rsidR="00027F0C" w:rsidRPr="00D36F4B" w:rsidRDefault="00027F0C" w:rsidP="00027F0C">
      <w:pPr>
        <w:widowControl w:val="0"/>
        <w:autoSpaceDE w:val="0"/>
        <w:autoSpaceDN w:val="0"/>
        <w:spacing w:before="0" w:afterAutospacing="0"/>
        <w:jc w:val="both"/>
        <w:rPr>
          <w:rFonts w:ascii="Times New Roman" w:hAnsi="Times New Roman" w:cs="Times New Roman"/>
        </w:rPr>
      </w:pPr>
      <w:r w:rsidRPr="00027F0C">
        <w:rPr>
          <w:rFonts w:ascii="Times New Roman" w:eastAsia="SimSun" w:hAnsi="Times New Roman" w:cs="Times New Roman"/>
          <w:kern w:val="2"/>
          <w:lang w:eastAsia="ar-SA"/>
        </w:rPr>
        <w:t>Umowa</w:t>
      </w:r>
      <w:r w:rsidRPr="00027F0C">
        <w:rPr>
          <w:rFonts w:ascii="Times New Roman" w:hAnsi="Times New Roman" w:cs="Times New Roman"/>
          <w:spacing w:val="40"/>
        </w:rPr>
        <w:t xml:space="preserve"> </w:t>
      </w:r>
      <w:r w:rsidRPr="00027F0C">
        <w:rPr>
          <w:rFonts w:ascii="Times New Roman" w:hAnsi="Times New Roman" w:cs="Times New Roman"/>
        </w:rPr>
        <w:t>w</w:t>
      </w:r>
      <w:r w:rsidRPr="00027F0C">
        <w:rPr>
          <w:rFonts w:ascii="Times New Roman" w:hAnsi="Times New Roman" w:cs="Times New Roman"/>
          <w:spacing w:val="40"/>
        </w:rPr>
        <w:t xml:space="preserve"> </w:t>
      </w:r>
      <w:r w:rsidRPr="00027F0C">
        <w:rPr>
          <w:rFonts w:ascii="Times New Roman" w:hAnsi="Times New Roman" w:cs="Times New Roman"/>
        </w:rPr>
        <w:t>sprawie</w:t>
      </w:r>
      <w:r w:rsidRPr="00027F0C">
        <w:rPr>
          <w:rFonts w:ascii="Times New Roman" w:hAnsi="Times New Roman" w:cs="Times New Roman"/>
          <w:spacing w:val="40"/>
        </w:rPr>
        <w:t xml:space="preserve"> </w:t>
      </w:r>
      <w:r w:rsidRPr="00027F0C">
        <w:rPr>
          <w:rFonts w:ascii="Times New Roman" w:hAnsi="Times New Roman" w:cs="Times New Roman"/>
        </w:rPr>
        <w:t>realizacji</w:t>
      </w:r>
      <w:r w:rsidRPr="00027F0C">
        <w:rPr>
          <w:rFonts w:ascii="Times New Roman" w:hAnsi="Times New Roman" w:cs="Times New Roman"/>
          <w:spacing w:val="40"/>
        </w:rPr>
        <w:t xml:space="preserve"> </w:t>
      </w:r>
      <w:r w:rsidRPr="00027F0C">
        <w:rPr>
          <w:rFonts w:ascii="Times New Roman" w:hAnsi="Times New Roman" w:cs="Times New Roman"/>
        </w:rPr>
        <w:t>niniejszego</w:t>
      </w:r>
      <w:r w:rsidRPr="00027F0C">
        <w:rPr>
          <w:rFonts w:ascii="Times New Roman" w:hAnsi="Times New Roman" w:cs="Times New Roman"/>
          <w:spacing w:val="40"/>
        </w:rPr>
        <w:t xml:space="preserve"> </w:t>
      </w:r>
      <w:r w:rsidRPr="00027F0C">
        <w:rPr>
          <w:rFonts w:ascii="Times New Roman" w:hAnsi="Times New Roman" w:cs="Times New Roman"/>
        </w:rPr>
        <w:t>zamówienia</w:t>
      </w:r>
      <w:r w:rsidRPr="00027F0C">
        <w:rPr>
          <w:rFonts w:ascii="Times New Roman" w:hAnsi="Times New Roman" w:cs="Times New Roman"/>
          <w:spacing w:val="40"/>
        </w:rPr>
        <w:t xml:space="preserve"> </w:t>
      </w:r>
      <w:r w:rsidRPr="00D36F4B">
        <w:rPr>
          <w:rFonts w:ascii="Times New Roman" w:hAnsi="Times New Roman" w:cs="Times New Roman"/>
        </w:rPr>
        <w:t>publicznego</w:t>
      </w:r>
      <w:r w:rsidRPr="00D36F4B">
        <w:rPr>
          <w:rFonts w:ascii="Times New Roman" w:hAnsi="Times New Roman" w:cs="Times New Roman"/>
          <w:spacing w:val="40"/>
        </w:rPr>
        <w:t xml:space="preserve"> </w:t>
      </w:r>
      <w:r w:rsidRPr="00D36F4B">
        <w:rPr>
          <w:rFonts w:ascii="Times New Roman" w:hAnsi="Times New Roman" w:cs="Times New Roman"/>
        </w:rPr>
        <w:t>zawarta</w:t>
      </w:r>
      <w:r w:rsidRPr="00D36F4B">
        <w:rPr>
          <w:rFonts w:ascii="Times New Roman" w:hAnsi="Times New Roman" w:cs="Times New Roman"/>
          <w:spacing w:val="40"/>
        </w:rPr>
        <w:t xml:space="preserve"> </w:t>
      </w:r>
      <w:r w:rsidRPr="00D36F4B">
        <w:rPr>
          <w:rFonts w:ascii="Times New Roman" w:hAnsi="Times New Roman" w:cs="Times New Roman"/>
        </w:rPr>
        <w:t>zostanie</w:t>
      </w:r>
      <w:r w:rsidRPr="00D36F4B">
        <w:rPr>
          <w:rFonts w:ascii="Times New Roman" w:hAnsi="Times New Roman" w:cs="Times New Roman"/>
          <w:spacing w:val="80"/>
        </w:rPr>
        <w:t xml:space="preserve"> </w:t>
      </w:r>
      <w:r w:rsidRPr="00D36F4B">
        <w:rPr>
          <w:rFonts w:ascii="Times New Roman" w:hAnsi="Times New Roman" w:cs="Times New Roman"/>
          <w:spacing w:val="80"/>
        </w:rPr>
        <w:br/>
      </w:r>
      <w:r w:rsidRPr="00D36F4B">
        <w:rPr>
          <w:rFonts w:ascii="Times New Roman" w:hAnsi="Times New Roman" w:cs="Times New Roman"/>
        </w:rPr>
        <w:t>z uwzględnieniem postanowień wynikających z treści niniejszej specyfikacji warunków zamówienia (SWZ) oraz danych zawartych w ofercie.</w:t>
      </w:r>
    </w:p>
    <w:p w14:paraId="57F3CFD7" w14:textId="73A47ED3" w:rsidR="00AE7C19" w:rsidRPr="00D36F4B" w:rsidRDefault="00027F0C" w:rsidP="00AE7C19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D36F4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  <w:t>6.2</w:t>
      </w:r>
      <w:r w:rsidRPr="00D36F4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D36F4B">
        <w:rPr>
          <w:rFonts w:ascii="Times New Roman" w:hAnsi="Times New Roman" w:cs="Times New Roman"/>
        </w:rPr>
        <w:t xml:space="preserve">Zasady waloryzacji wynagrodzenia Wykonawcy określa umowa stanowiąca załącznik </w:t>
      </w:r>
      <w:r w:rsidR="00AE7C19" w:rsidRPr="00D36F4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nr </w:t>
      </w:r>
      <w:r w:rsidR="004D5A30" w:rsidRPr="00D36F4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4</w:t>
      </w:r>
      <w:r w:rsidR="00AE7C19" w:rsidRPr="00D36F4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do SWZ.</w:t>
      </w:r>
    </w:p>
    <w:p w14:paraId="6815C930" w14:textId="0C73AEE5" w:rsidR="00027F0C" w:rsidRPr="00D36F4B" w:rsidRDefault="00027F0C" w:rsidP="00AE7C19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D36F4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6.3</w:t>
      </w:r>
      <w:r w:rsidRPr="00D36F4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D36F4B">
        <w:rPr>
          <w:rFonts w:ascii="Times New Roman" w:hAnsi="Times New Roman" w:cs="Times New Roman"/>
        </w:rPr>
        <w:t xml:space="preserve">Postanowienia umowy zostały zawarte we wzorze umowy stanowiącym integralną </w:t>
      </w:r>
      <w:r w:rsidRPr="00D36F4B">
        <w:rPr>
          <w:rFonts w:ascii="Times New Roman" w:eastAsia="SimSun" w:hAnsi="Times New Roman" w:cs="Times New Roman"/>
          <w:kern w:val="2"/>
          <w:lang w:eastAsia="ar-SA"/>
        </w:rPr>
        <w:t>część</w:t>
      </w:r>
      <w:r w:rsidRPr="00D36F4B">
        <w:rPr>
          <w:rFonts w:ascii="Times New Roman" w:hAnsi="Times New Roman" w:cs="Times New Roman"/>
        </w:rPr>
        <w:t xml:space="preserve"> niniejszej specyfikacji (załącznik nr 5), co ma zapobiec sytuacji, w której Zamawiający może zostać posądzonym, iż zataił istotne warunki umowy w celu nieuczciwego przeprowadzenia postępowania</w:t>
      </w:r>
    </w:p>
    <w:p w14:paraId="59F17C62" w14:textId="77777777" w:rsidR="00027F0C" w:rsidRPr="00027F0C" w:rsidRDefault="00027F0C" w:rsidP="00027F0C">
      <w:pPr>
        <w:widowControl w:val="0"/>
        <w:autoSpaceDE w:val="0"/>
        <w:autoSpaceDN w:val="0"/>
        <w:spacing w:before="0" w:afterAutospacing="0"/>
        <w:jc w:val="both"/>
        <w:rPr>
          <w:rFonts w:ascii="Times New Roman" w:hAnsi="Times New Roman" w:cs="Times New Roman"/>
        </w:rPr>
      </w:pPr>
      <w:r w:rsidRPr="00D36F4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6.4</w:t>
      </w:r>
      <w:r w:rsidRPr="00D36F4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D36F4B">
        <w:rPr>
          <w:rFonts w:ascii="Times New Roman" w:eastAsia="SimSun" w:hAnsi="Times New Roman" w:cs="Times New Roman"/>
          <w:kern w:val="2"/>
          <w:lang w:eastAsia="ar-SA"/>
        </w:rPr>
        <w:t>Zmiana</w:t>
      </w:r>
      <w:r w:rsidRPr="00D36F4B">
        <w:rPr>
          <w:rFonts w:ascii="Times New Roman" w:hAnsi="Times New Roman" w:cs="Times New Roman"/>
        </w:rPr>
        <w:t xml:space="preserve"> umowy wymaga dla swej ważności, pod rygorem nieważności, zachowania formy pisemnej.</w:t>
      </w:r>
    </w:p>
    <w:p w14:paraId="369E7C68" w14:textId="203D9C30" w:rsidR="00027F0C" w:rsidRDefault="00027F0C" w:rsidP="00AE7C19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054A620B" w14:textId="77777777" w:rsidR="00F55FAC" w:rsidRDefault="00F55FAC" w:rsidP="00AE7C19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3F793F53" w14:textId="0939E25B" w:rsidR="00AE7C19" w:rsidRPr="001E516A" w:rsidRDefault="00AE7C19" w:rsidP="00E36F0E">
      <w:pPr>
        <w:pStyle w:val="Akapitzlist1"/>
        <w:ind w:left="0"/>
        <w:jc w:val="both"/>
      </w:pPr>
      <w:r w:rsidRPr="001E516A">
        <w:rPr>
          <w:highlight w:val="lightGray"/>
        </w:rPr>
        <w:t xml:space="preserve">VII. INFORMACJE O ŚRODKACH KOMUNIKACJI ELEKTRONICZNEJ, PRZY UŻYCIU KTÓRYCH ZAMAWIAJĄCY BĘDZIE SIĘ KOMUNIKOWAŁ Z </w:t>
      </w:r>
      <w:r w:rsidR="00F64E88" w:rsidRPr="001E516A">
        <w:rPr>
          <w:highlight w:val="lightGray"/>
        </w:rPr>
        <w:t>DOSTAWCAMI</w:t>
      </w:r>
      <w:r w:rsidRPr="001E516A">
        <w:rPr>
          <w:highlight w:val="lightGray"/>
        </w:rPr>
        <w:t xml:space="preserve"> ORAZ INFORMACJE O WYMAGANIACH TECHNICZNYCH I ORGANIZACYJNYCH SPORZĄDZANIA, WYSYŁANIA I ODBIERANIA KORESPONDENCJI ELEKTRONICZNEJ</w:t>
      </w:r>
    </w:p>
    <w:p w14:paraId="297F3349" w14:textId="77777777" w:rsidR="00AE7C19" w:rsidRPr="001E516A" w:rsidRDefault="00AE7C19" w:rsidP="00324498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7.1 </w:t>
      </w:r>
    </w:p>
    <w:p w14:paraId="64F5A736" w14:textId="77777777" w:rsidR="00B55D0D" w:rsidRPr="00274DD1" w:rsidRDefault="00B55D0D" w:rsidP="00B55D0D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 xml:space="preserve">Wszelkie informacje dotyczące postępowania, modyfikacje SWZ, ogłoszenie wyników itp. będą zamieszczane na stronach internetowych: </w:t>
      </w:r>
    </w:p>
    <w:p w14:paraId="3F1CBD34" w14:textId="77777777" w:rsidR="00B55D0D" w:rsidRPr="00274DD1" w:rsidRDefault="00B55D0D" w:rsidP="00B55D0D">
      <w:pPr>
        <w:spacing w:before="0"/>
        <w:jc w:val="both"/>
        <w:rPr>
          <w:rFonts w:ascii="Times New Roman" w:hAnsi="Times New Roman" w:cs="Times New Roman"/>
        </w:rPr>
      </w:pPr>
      <w:hyperlink r:id="rId13">
        <w:r w:rsidRPr="00274DD1">
          <w:rPr>
            <w:rStyle w:val="Hipercze"/>
            <w:rFonts w:ascii="Times New Roman" w:hAnsi="Times New Roman" w:cs="Times New Roman"/>
          </w:rPr>
          <w:t>www.bip.milejewo.pl</w:t>
        </w:r>
      </w:hyperlink>
      <w:r w:rsidRPr="00274DD1">
        <w:rPr>
          <w:rFonts w:ascii="Times New Roman" w:hAnsi="Times New Roman" w:cs="Times New Roman"/>
        </w:rPr>
        <w:t xml:space="preserve"> </w:t>
      </w:r>
    </w:p>
    <w:p w14:paraId="4C9344AA" w14:textId="77777777" w:rsidR="00B55D0D" w:rsidRPr="00274DD1" w:rsidRDefault="00B55D0D" w:rsidP="00B55D0D">
      <w:pPr>
        <w:spacing w:before="0"/>
        <w:jc w:val="both"/>
        <w:rPr>
          <w:rFonts w:ascii="Times New Roman" w:hAnsi="Times New Roman" w:cs="Times New Roman"/>
        </w:rPr>
      </w:pPr>
      <w:hyperlink r:id="rId14">
        <w:r w:rsidRPr="00274DD1">
          <w:rPr>
            <w:rStyle w:val="Hipercze"/>
            <w:rFonts w:ascii="Times New Roman" w:hAnsi="Times New Roman" w:cs="Times New Roman"/>
          </w:rPr>
          <w:t>www.milejewo.pl</w:t>
        </w:r>
      </w:hyperlink>
      <w:r w:rsidRPr="00274DD1">
        <w:rPr>
          <w:rFonts w:ascii="Times New Roman" w:hAnsi="Times New Roman" w:cs="Times New Roman"/>
        </w:rPr>
        <w:t xml:space="preserve"> </w:t>
      </w:r>
    </w:p>
    <w:p w14:paraId="05832520" w14:textId="3152E45C" w:rsidR="007C7119" w:rsidRPr="004D5A30" w:rsidRDefault="00B55D0D" w:rsidP="004D5A30">
      <w:pPr>
        <w:spacing w:before="0"/>
        <w:jc w:val="both"/>
        <w:rPr>
          <w:rFonts w:ascii="Times New Roman" w:hAnsi="Times New Roman" w:cs="Times New Roman"/>
        </w:rPr>
      </w:pPr>
      <w:hyperlink r:id="rId15">
        <w:r w:rsidRPr="00274DD1">
          <w:rPr>
            <w:rStyle w:val="Hipercze"/>
            <w:rFonts w:ascii="Times New Roman" w:hAnsi="Times New Roman" w:cs="Times New Roman"/>
          </w:rPr>
          <w:t>https://ugmilejewo.ezamowienia.com/</w:t>
        </w:r>
      </w:hyperlink>
    </w:p>
    <w:p w14:paraId="1333DD99" w14:textId="77777777" w:rsidR="007C7119" w:rsidRPr="001E516A" w:rsidRDefault="007C7119" w:rsidP="00B55D0D">
      <w:pPr>
        <w:pStyle w:val="Akapitzlist"/>
        <w:numPr>
          <w:ilvl w:val="1"/>
          <w:numId w:val="16"/>
        </w:numPr>
        <w:suppressAutoHyphens/>
        <w:spacing w:before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C8E70F" w14:textId="77777777" w:rsidR="00881A38" w:rsidRDefault="00881A38" w:rsidP="00324498">
      <w:pPr>
        <w:suppressAutoHyphens/>
        <w:spacing w:before="0" w:afterAutospacing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Komunikacja między Zamawiającym a </w:t>
      </w:r>
      <w:r w:rsidR="008966EE" w:rsidRPr="001E516A">
        <w:rPr>
          <w:rFonts w:ascii="Times New Roman" w:hAnsi="Times New Roman" w:cs="Times New Roman"/>
          <w:sz w:val="24"/>
          <w:szCs w:val="24"/>
        </w:rPr>
        <w:t>Dostawc</w:t>
      </w:r>
      <w:r w:rsidRPr="001E516A">
        <w:rPr>
          <w:rFonts w:ascii="Times New Roman" w:hAnsi="Times New Roman" w:cs="Times New Roman"/>
          <w:sz w:val="24"/>
          <w:szCs w:val="24"/>
        </w:rPr>
        <w:t>ami odbywa się przy użyciu: Platformy Zamówień Publicznych ZETOPZP: </w:t>
      </w:r>
      <w:hyperlink r:id="rId16" w:history="1">
        <w:r w:rsidRPr="001E516A"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</w:p>
    <w:p w14:paraId="6DEF5313" w14:textId="77777777" w:rsidR="004D5A30" w:rsidRPr="001E516A" w:rsidRDefault="004D5A30" w:rsidP="00324498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3891DA07" w14:textId="77777777" w:rsidR="007C7119" w:rsidRPr="001E516A" w:rsidRDefault="007C7119" w:rsidP="00B55D0D">
      <w:pPr>
        <w:pStyle w:val="Akapitzlist"/>
        <w:numPr>
          <w:ilvl w:val="1"/>
          <w:numId w:val="16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4E65FDC8" w14:textId="69D4A654" w:rsidR="00881A38" w:rsidRPr="001E516A" w:rsidRDefault="00881A38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W kwestiach spornych terminy liczone będą od dnia umieszczenia informacji</w:t>
      </w:r>
      <w:r w:rsidR="00097ED8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Pr="001E516A">
        <w:rPr>
          <w:rFonts w:ascii="Times New Roman" w:hAnsi="Times New Roman" w:cs="Times New Roman"/>
          <w:sz w:val="24"/>
          <w:szCs w:val="24"/>
        </w:rPr>
        <w:t xml:space="preserve">na stronie Zamawiającego. W razie konieczności Zamawiający przedłuży termin składania ofert w celu umożliwienia oferentom uwzględnienia w przygotowanych ofertach otrzymanych wyjaśnień lub zmian. </w:t>
      </w:r>
    </w:p>
    <w:p w14:paraId="39C5D2A6" w14:textId="77777777" w:rsidR="007C7119" w:rsidRPr="001E516A" w:rsidRDefault="007C7119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752F00D8" w14:textId="77777777" w:rsidR="007C7119" w:rsidRPr="001E516A" w:rsidRDefault="007C7119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7.4</w:t>
      </w:r>
    </w:p>
    <w:p w14:paraId="274056CE" w14:textId="35702318" w:rsidR="00881A38" w:rsidRPr="001E516A" w:rsidRDefault="00881A38" w:rsidP="007C7119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Zamawiający nie będzie udzielał ustnych i telefonicznych informacji, wyjaśnień czy odpowiedzi </w:t>
      </w:r>
      <w:r w:rsidR="00B55D0D">
        <w:rPr>
          <w:rFonts w:ascii="Times New Roman" w:hAnsi="Times New Roman" w:cs="Times New Roman"/>
          <w:sz w:val="24"/>
          <w:szCs w:val="24"/>
        </w:rPr>
        <w:br/>
      </w:r>
      <w:r w:rsidRPr="001E516A">
        <w:rPr>
          <w:rFonts w:ascii="Times New Roman" w:hAnsi="Times New Roman" w:cs="Times New Roman"/>
          <w:sz w:val="24"/>
          <w:szCs w:val="24"/>
        </w:rPr>
        <w:t>na kierowane do Zamawiającego zapytania, w sprawach wymagających zachowania formy pisemnej. Korespondencja, która wpłynie do Zamawiającego</w:t>
      </w:r>
      <w:r w:rsidR="00667FE6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Pr="001E516A">
        <w:rPr>
          <w:rFonts w:ascii="Times New Roman" w:hAnsi="Times New Roman" w:cs="Times New Roman"/>
          <w:sz w:val="24"/>
          <w:szCs w:val="24"/>
        </w:rPr>
        <w:t>po godzinach jego urzędowania tj. poniedziałek, wtorek, czwartek – od godz. 7.30</w:t>
      </w:r>
      <w:r w:rsidR="00667FE6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Pr="001E516A">
        <w:rPr>
          <w:rFonts w:ascii="Times New Roman" w:hAnsi="Times New Roman" w:cs="Times New Roman"/>
          <w:sz w:val="24"/>
          <w:szCs w:val="24"/>
        </w:rPr>
        <w:t>do 15.30, środę – od godz. 7.30 do 17.00,</w:t>
      </w:r>
      <w:r w:rsidR="00B55D0D">
        <w:rPr>
          <w:rFonts w:ascii="Times New Roman" w:hAnsi="Times New Roman" w:cs="Times New Roman"/>
          <w:sz w:val="24"/>
          <w:szCs w:val="24"/>
        </w:rPr>
        <w:t xml:space="preserve"> </w:t>
      </w:r>
      <w:r w:rsidRPr="001E516A">
        <w:rPr>
          <w:rFonts w:ascii="Times New Roman" w:hAnsi="Times New Roman" w:cs="Times New Roman"/>
          <w:sz w:val="24"/>
          <w:szCs w:val="24"/>
        </w:rPr>
        <w:t xml:space="preserve">piątek – od godz. 7.30 </w:t>
      </w:r>
      <w:r w:rsidR="00B55D0D">
        <w:rPr>
          <w:rFonts w:ascii="Times New Roman" w:hAnsi="Times New Roman" w:cs="Times New Roman"/>
          <w:sz w:val="24"/>
          <w:szCs w:val="24"/>
        </w:rPr>
        <w:br/>
      </w:r>
      <w:r w:rsidRPr="001E516A">
        <w:rPr>
          <w:rFonts w:ascii="Times New Roman" w:hAnsi="Times New Roman" w:cs="Times New Roman"/>
          <w:sz w:val="24"/>
          <w:szCs w:val="24"/>
        </w:rPr>
        <w:t>do 14.00 zostanie potraktowana tak jakby przyszła w dniu następnym.</w:t>
      </w:r>
    </w:p>
    <w:p w14:paraId="3F1E6835" w14:textId="77777777" w:rsidR="00F55FAC" w:rsidRDefault="00F55FAC" w:rsidP="00763E55">
      <w:pPr>
        <w:pStyle w:val="Akapitzlist1"/>
        <w:ind w:left="0"/>
        <w:rPr>
          <w:highlight w:val="lightGray"/>
        </w:rPr>
      </w:pPr>
    </w:p>
    <w:p w14:paraId="70BC2F24" w14:textId="119FEB9C" w:rsidR="00AE7C19" w:rsidRDefault="00763E55" w:rsidP="00763E55">
      <w:pPr>
        <w:pStyle w:val="Akapitzlist1"/>
        <w:ind w:left="0"/>
        <w:rPr>
          <w:highlight w:val="lightGray"/>
        </w:rPr>
      </w:pPr>
      <w:r w:rsidRPr="001E516A">
        <w:rPr>
          <w:highlight w:val="lightGray"/>
        </w:rPr>
        <w:t xml:space="preserve">VIII. WSKAZANIE OSÓB UPRAWNIONYCH DO KOMUNIKOWANIA SIĘ Z </w:t>
      </w:r>
      <w:r w:rsidR="00F64E88" w:rsidRPr="001E516A">
        <w:rPr>
          <w:highlight w:val="lightGray"/>
        </w:rPr>
        <w:t>DOSTAWCAMI</w:t>
      </w:r>
    </w:p>
    <w:p w14:paraId="7E696372" w14:textId="41390E97" w:rsidR="00763E55" w:rsidRPr="001E516A" w:rsidRDefault="00763E55" w:rsidP="00AE1F0E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8.1</w:t>
      </w:r>
    </w:p>
    <w:p w14:paraId="2C1917DB" w14:textId="77777777" w:rsidR="00763E55" w:rsidRPr="001E516A" w:rsidRDefault="00763E55" w:rsidP="00AE1F0E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Zamawiający wyznacza następujące osoby do kontaktu z </w:t>
      </w:r>
      <w:r w:rsidR="008966EE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cami:</w:t>
      </w:r>
    </w:p>
    <w:p w14:paraId="10F70667" w14:textId="3EE12B15" w:rsidR="00763E55" w:rsidRDefault="00763E55" w:rsidP="00B55D0D">
      <w:pPr>
        <w:widowControl w:val="0"/>
        <w:suppressAutoHyphens/>
        <w:spacing w:after="10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- </w:t>
      </w:r>
      <w:r w:rsidR="00A71F0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Aneta Witkowska</w:t>
      </w:r>
      <w:r w:rsidR="00B55D0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tel. 55 231 22 84 wew. </w:t>
      </w:r>
      <w:r w:rsidR="00A71F0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39</w:t>
      </w:r>
      <w:r w:rsidR="00B55D0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– w kwestiach proceduralnych,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04FFF184" w14:textId="027CFA4F" w:rsidR="00B55D0D" w:rsidRPr="001E516A" w:rsidRDefault="00B55D0D" w:rsidP="00763E5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- </w:t>
      </w:r>
      <w:r w:rsidR="00A71F0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Anna Sadowska,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tel. 55 231 22 84 wew. 4</w:t>
      </w:r>
      <w:r w:rsidR="00A71F0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8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– w kwestiach merytorycznych</w:t>
      </w:r>
    </w:p>
    <w:p w14:paraId="6FBD52FD" w14:textId="77777777" w:rsidR="00763E55" w:rsidRPr="001E516A" w:rsidRDefault="00763E55" w:rsidP="00763E55">
      <w:pPr>
        <w:widowControl w:val="0"/>
        <w:suppressAutoHyphens/>
        <w:jc w:val="both"/>
        <w:rPr>
          <w:rStyle w:val="Hipercze"/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e-mail: </w:t>
      </w:r>
      <w:hyperlink r:id="rId17" w:history="1">
        <w:r w:rsidRPr="001E516A">
          <w:rPr>
            <w:rStyle w:val="Hipercze"/>
            <w:rFonts w:ascii="Times New Roman" w:eastAsia="SimSun" w:hAnsi="Times New Roman" w:cs="Times New Roman"/>
            <w:kern w:val="1"/>
            <w:sz w:val="24"/>
            <w:szCs w:val="24"/>
            <w:lang w:eastAsia="zh-CN"/>
          </w:rPr>
          <w:t>ugmilejewo@elblag.com.pl</w:t>
        </w:r>
      </w:hyperlink>
    </w:p>
    <w:p w14:paraId="4D25AF3E" w14:textId="77777777" w:rsidR="00763E55" w:rsidRPr="001E516A" w:rsidRDefault="00763E55" w:rsidP="00763E55">
      <w:pPr>
        <w:widowControl w:val="0"/>
        <w:suppressAutoHyphens/>
        <w:jc w:val="both"/>
        <w:rPr>
          <w:rStyle w:val="Hipercze"/>
          <w:rFonts w:ascii="Times New Roman" w:eastAsia="SimSun" w:hAnsi="Times New Roman" w:cs="Times New Roman"/>
          <w:color w:val="auto"/>
          <w:kern w:val="1"/>
          <w:sz w:val="24"/>
          <w:szCs w:val="24"/>
          <w:u w:val="none"/>
          <w:lang w:eastAsia="zh-CN"/>
        </w:rPr>
      </w:pPr>
      <w:r w:rsidRPr="001E516A">
        <w:rPr>
          <w:rStyle w:val="Hipercze"/>
          <w:rFonts w:ascii="Times New Roman" w:eastAsia="SimSun" w:hAnsi="Times New Roman" w:cs="Times New Roman"/>
          <w:color w:val="auto"/>
          <w:kern w:val="1"/>
          <w:sz w:val="24"/>
          <w:szCs w:val="24"/>
          <w:highlight w:val="lightGray"/>
          <w:u w:val="none"/>
          <w:lang w:eastAsia="zh-CN"/>
        </w:rPr>
        <w:t>IX. TERMIN ZWIĄZANIA OFERTĄ</w:t>
      </w:r>
    </w:p>
    <w:p w14:paraId="39C0B6C4" w14:textId="77777777" w:rsidR="0033099C" w:rsidRPr="001E516A" w:rsidRDefault="0033099C" w:rsidP="00AE1F0E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9.1</w:t>
      </w:r>
    </w:p>
    <w:p w14:paraId="31303D7E" w14:textId="77777777" w:rsidR="0033099C" w:rsidRPr="001E516A" w:rsidRDefault="0033099C" w:rsidP="00AE1F0E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zh-CN"/>
        </w:rPr>
      </w:pPr>
      <w:r w:rsidRPr="001E516A">
        <w:rPr>
          <w:rFonts w:ascii="Times New Roman" w:hAnsi="Times New Roman" w:cs="Times New Roman"/>
          <w:sz w:val="24"/>
          <w:szCs w:val="24"/>
        </w:rPr>
        <w:t>Termin związania ofertą w przedmiotowym postępowaniu wynosi 30 dni. Bieg terminu związania ofertą rozpoczyna się wraz z upływem terminu składania ofert</w:t>
      </w:r>
      <w:r w:rsidR="00081AB6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</w:t>
      </w:r>
    </w:p>
    <w:p w14:paraId="22B3DEC5" w14:textId="77777777" w:rsidR="00AE1F0E" w:rsidRPr="001E516A" w:rsidRDefault="00AE1F0E" w:rsidP="00AE1F0E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6975F6CB" w14:textId="77777777" w:rsidR="0033099C" w:rsidRPr="001E516A" w:rsidRDefault="0033099C" w:rsidP="00AE1F0E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9.2.</w:t>
      </w:r>
    </w:p>
    <w:p w14:paraId="6D89B1AB" w14:textId="2F224D11" w:rsidR="0033099C" w:rsidRPr="001E516A" w:rsidRDefault="0033099C" w:rsidP="0033099C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Przedłużenie terminu związania ofertą, o którym mowa w pkt. 9.1, wymaga złożenia przez </w:t>
      </w:r>
      <w:r w:rsidR="00097ED8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Dostawcę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pisemnego oświadczenia o wyrażeniu zgody na przedłużenie terminu związania ofertą.</w:t>
      </w:r>
    </w:p>
    <w:p w14:paraId="5671EADA" w14:textId="77777777" w:rsidR="00763E55" w:rsidRPr="001E516A" w:rsidRDefault="00D96EA0" w:rsidP="00763E5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lastRenderedPageBreak/>
        <w:t>X. INFORMACJE O WARUNKACH UDZIAŁU W POSTĘPOWANIU</w:t>
      </w:r>
    </w:p>
    <w:p w14:paraId="6B4B7F3D" w14:textId="77777777" w:rsidR="00D96EA0" w:rsidRPr="001E516A" w:rsidRDefault="00D96EA0" w:rsidP="00AE1F0E">
      <w:pPr>
        <w:widowControl w:val="0"/>
        <w:tabs>
          <w:tab w:val="left" w:pos="2837"/>
          <w:tab w:val="left" w:pos="9924"/>
        </w:tabs>
        <w:suppressAutoHyphens/>
        <w:spacing w:before="0" w:afterAutospacing="0"/>
        <w:ind w:left="709" w:hanging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10.1</w:t>
      </w:r>
    </w:p>
    <w:p w14:paraId="4A5D4364" w14:textId="77777777" w:rsidR="00D96EA0" w:rsidRPr="001E516A" w:rsidRDefault="00D96EA0" w:rsidP="00D96EA0">
      <w:pPr>
        <w:widowControl w:val="0"/>
        <w:tabs>
          <w:tab w:val="left" w:pos="2837"/>
          <w:tab w:val="left" w:pos="9924"/>
        </w:tabs>
        <w:suppressAutoHyphens/>
        <w:ind w:left="709" w:hanging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Warunki udziału w postępowaniu:</w:t>
      </w:r>
    </w:p>
    <w:p w14:paraId="76EF3375" w14:textId="77777777" w:rsidR="00D96EA0" w:rsidRPr="001E516A" w:rsidRDefault="00D96EA0" w:rsidP="00AE1F0E">
      <w:pPr>
        <w:widowControl w:val="0"/>
        <w:tabs>
          <w:tab w:val="left" w:pos="2837"/>
          <w:tab w:val="left" w:pos="9924"/>
        </w:tabs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10.1.1</w:t>
      </w:r>
    </w:p>
    <w:p w14:paraId="2B6F0B76" w14:textId="77777777" w:rsidR="004D5A30" w:rsidRDefault="00D96EA0" w:rsidP="00D96EA0">
      <w:pPr>
        <w:widowControl w:val="0"/>
        <w:tabs>
          <w:tab w:val="left" w:pos="2837"/>
          <w:tab w:val="left" w:pos="9924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postępowaniu o udzielenie zamówienia mogą wziąć udział </w:t>
      </w:r>
      <w:r w:rsidR="00123FE5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wcy, którzy nie podlegają wykluczeniu i spełniają warunki udziału w postępowaniu dotyczące:</w:t>
      </w:r>
    </w:p>
    <w:p w14:paraId="157DF5B1" w14:textId="77777777" w:rsidR="004D5A30" w:rsidRDefault="00D96EA0" w:rsidP="00027F0C">
      <w:pPr>
        <w:pStyle w:val="Akapitzlist"/>
        <w:widowControl w:val="0"/>
        <w:numPr>
          <w:ilvl w:val="0"/>
          <w:numId w:val="29"/>
        </w:numPr>
        <w:tabs>
          <w:tab w:val="left" w:pos="2837"/>
          <w:tab w:val="left" w:pos="9924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D5A3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zdolności do występowania w obrocie gospodarczym,</w:t>
      </w:r>
    </w:p>
    <w:p w14:paraId="1523850C" w14:textId="77777777" w:rsidR="004D5A30" w:rsidRPr="004D5A30" w:rsidRDefault="00D96EA0" w:rsidP="00027F0C">
      <w:pPr>
        <w:pStyle w:val="Akapitzlist"/>
        <w:widowControl w:val="0"/>
        <w:numPr>
          <w:ilvl w:val="0"/>
          <w:numId w:val="29"/>
        </w:numPr>
        <w:tabs>
          <w:tab w:val="left" w:pos="2837"/>
          <w:tab w:val="left" w:pos="9924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D5A30">
        <w:rPr>
          <w:rFonts w:ascii="Times New Roman" w:eastAsia="Times New Roman" w:hAnsi="Times New Roman" w:cs="Times New Roman"/>
          <w:sz w:val="24"/>
          <w:szCs w:val="24"/>
          <w:lang w:eastAsia="ar-SA"/>
        </w:rPr>
        <w:t>uprawnień do prowadzenia określonej działalności gospodarczej lub zawodowej, o ile wynika to z odrębnych przepisów,</w:t>
      </w:r>
    </w:p>
    <w:p w14:paraId="25205CC3" w14:textId="77777777" w:rsidR="004D5A30" w:rsidRPr="004D5A30" w:rsidRDefault="00D96EA0" w:rsidP="00027F0C">
      <w:pPr>
        <w:pStyle w:val="Akapitzlist"/>
        <w:widowControl w:val="0"/>
        <w:numPr>
          <w:ilvl w:val="0"/>
          <w:numId w:val="29"/>
        </w:numPr>
        <w:tabs>
          <w:tab w:val="left" w:pos="2837"/>
          <w:tab w:val="left" w:pos="9924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D5A30">
        <w:rPr>
          <w:rFonts w:ascii="Times New Roman" w:eastAsia="Times New Roman" w:hAnsi="Times New Roman" w:cs="Times New Roman"/>
          <w:sz w:val="24"/>
          <w:szCs w:val="24"/>
          <w:lang w:eastAsia="ar-SA"/>
        </w:rPr>
        <w:t>sytuacji ekonomicznej lub finansowej,</w:t>
      </w:r>
    </w:p>
    <w:p w14:paraId="0454EE5D" w14:textId="0B6E64DE" w:rsidR="00D96EA0" w:rsidRPr="004D5A30" w:rsidRDefault="00D96EA0" w:rsidP="00027F0C">
      <w:pPr>
        <w:pStyle w:val="Akapitzlist"/>
        <w:widowControl w:val="0"/>
        <w:numPr>
          <w:ilvl w:val="0"/>
          <w:numId w:val="29"/>
        </w:numPr>
        <w:tabs>
          <w:tab w:val="left" w:pos="2837"/>
          <w:tab w:val="left" w:pos="9924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4D5A30"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technicznej lub zawodowej.</w:t>
      </w:r>
    </w:p>
    <w:p w14:paraId="49491D28" w14:textId="77777777" w:rsidR="00D96EA0" w:rsidRPr="001E516A" w:rsidRDefault="00D96EA0" w:rsidP="00AE1F0E">
      <w:pPr>
        <w:widowControl w:val="0"/>
        <w:suppressAutoHyphens/>
        <w:spacing w:before="0" w:afterAutospacing="0"/>
        <w:ind w:left="425" w:hanging="42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10.2</w:t>
      </w:r>
    </w:p>
    <w:p w14:paraId="14F06A4A" w14:textId="77777777" w:rsidR="00D96EA0" w:rsidRDefault="00D96EA0" w:rsidP="00D96EA0">
      <w:pPr>
        <w:widowControl w:val="0"/>
        <w:suppressAutoHyphens/>
        <w:ind w:left="426" w:hanging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Opis sposobu dokonywania oceny spełniania warunków udziału w postępowaniu:</w:t>
      </w:r>
    </w:p>
    <w:p w14:paraId="662A5BCB" w14:textId="77777777" w:rsidR="00D96EA0" w:rsidRPr="001E516A" w:rsidRDefault="00D96EA0" w:rsidP="00AE1F0E">
      <w:pPr>
        <w:widowControl w:val="0"/>
        <w:suppressAutoHyphens/>
        <w:spacing w:before="0" w:afterAutospacing="0"/>
        <w:ind w:left="425" w:hanging="42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10.2.1</w:t>
      </w:r>
    </w:p>
    <w:p w14:paraId="02105C75" w14:textId="77777777" w:rsidR="00D96EA0" w:rsidRPr="001E516A" w:rsidRDefault="00D96EA0" w:rsidP="00D96EA0">
      <w:pPr>
        <w:widowControl w:val="0"/>
        <w:suppressAutoHyphens/>
        <w:ind w:left="426" w:hanging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Zdolność do występowania w obrocie gospodarczym.</w:t>
      </w:r>
    </w:p>
    <w:p w14:paraId="48B7A296" w14:textId="77777777" w:rsidR="00D96EA0" w:rsidRPr="001E516A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dokonuje w tym zakresie szczegółowego opisu sposobu dokonania oceny spełniania warunków udziału w postępowaniu.</w:t>
      </w:r>
    </w:p>
    <w:p w14:paraId="47E5232B" w14:textId="77777777" w:rsidR="00D96EA0" w:rsidRPr="001E516A" w:rsidRDefault="00D96EA0" w:rsidP="00AE1F0E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10.2.2</w:t>
      </w:r>
    </w:p>
    <w:p w14:paraId="3C830ED3" w14:textId="77777777" w:rsidR="00D96EA0" w:rsidRPr="001E516A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Uprawnienia do prowadzenia określonej działalności gospodarczej lub zawodowej, o ile wynika to z odrębnych przepisów.</w:t>
      </w:r>
    </w:p>
    <w:p w14:paraId="0ADC8534" w14:textId="77777777" w:rsidR="00D96EA0" w:rsidRPr="001E516A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dokonuje w tym zakresie szczegółowego opisu sposobu dokonania oceny spełniania warunków udziału w postępowaniu.</w:t>
      </w:r>
    </w:p>
    <w:p w14:paraId="48EED97B" w14:textId="77777777" w:rsidR="00D96EA0" w:rsidRPr="001E516A" w:rsidRDefault="00D96EA0" w:rsidP="00AE1F0E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10.2.3</w:t>
      </w:r>
    </w:p>
    <w:p w14:paraId="0E1A295D" w14:textId="77777777" w:rsidR="00D96EA0" w:rsidRPr="001E516A" w:rsidRDefault="00D96EA0" w:rsidP="00D96EA0">
      <w:pPr>
        <w:widowControl w:val="0"/>
        <w:suppressAutoHyphens/>
        <w:ind w:left="426" w:hanging="426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Sytuacja ekonomiczna i finansowa</w:t>
      </w:r>
    </w:p>
    <w:p w14:paraId="1CB19AEC" w14:textId="77777777" w:rsidR="00D96EA0" w:rsidRPr="001E516A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dokonuje w tym zakresie szczegółowego opisu sposobu dokonania oceny spełniania warunków udziału w postępowaniu.</w:t>
      </w:r>
    </w:p>
    <w:p w14:paraId="649103CF" w14:textId="77777777" w:rsidR="00D96EA0" w:rsidRPr="001E516A" w:rsidRDefault="00D96EA0" w:rsidP="00AE1F0E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10.2.4</w:t>
      </w:r>
    </w:p>
    <w:p w14:paraId="2A4BFF42" w14:textId="77777777" w:rsidR="00D96EA0" w:rsidRPr="001E516A" w:rsidRDefault="00D96EA0" w:rsidP="00D96EA0">
      <w:pPr>
        <w:widowControl w:val="0"/>
        <w:suppressAutoHyphens/>
        <w:ind w:left="426" w:hanging="426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Zdolność techniczna lub zawodowa </w:t>
      </w:r>
    </w:p>
    <w:p w14:paraId="408C3F66" w14:textId="75ED22A2" w:rsidR="00143B4C" w:rsidRPr="001E516A" w:rsidRDefault="00143B4C" w:rsidP="00143B4C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dokonuje w tym zakresie szczegółowego opisu sposobu dokonania oceny spełniania warunków udziału w postępowaniu</w:t>
      </w:r>
      <w:r w:rsidR="00097ED8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59C962BC" w14:textId="79F02E96" w:rsidR="00D96EA0" w:rsidRDefault="00D96EA0" w:rsidP="00763E5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D9D9D9" w:themeFill="background1" w:themeFillShade="D9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 xml:space="preserve">XI. PODSTAWY WYKLUCZENIA, O KTÓRYCH MOWA W ART. 108 UST. </w:t>
      </w:r>
      <w:r w:rsidR="00775D51" w:rsidRPr="00775D51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D9D9D9" w:themeFill="background1" w:themeFillShade="D9"/>
          <w:lang w:eastAsia="zh-CN"/>
        </w:rPr>
        <w:t>1</w:t>
      </w:r>
      <w:r w:rsidR="00775D51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D9D9D9" w:themeFill="background1" w:themeFillShade="D9"/>
          <w:lang w:eastAsia="zh-CN"/>
        </w:rPr>
        <w:t xml:space="preserve"> </w:t>
      </w:r>
      <w:r w:rsidR="00775D51" w:rsidRPr="00775D51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D9D9D9" w:themeFill="background1" w:themeFillShade="D9"/>
          <w:lang w:eastAsia="zh-CN"/>
        </w:rPr>
        <w:t>ORAZ 109 UST.1</w:t>
      </w:r>
    </w:p>
    <w:p w14:paraId="356176FB" w14:textId="5CDFA663" w:rsidR="00775D51" w:rsidRDefault="00775D51" w:rsidP="00775D51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11.1</w:t>
      </w:r>
    </w:p>
    <w:p w14:paraId="771E3972" w14:textId="3748667F" w:rsidR="00775D51" w:rsidRDefault="00775D51" w:rsidP="00775D51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Z postępowania o udzielenie zamówienia wyklucza się Wykonawców, w stosunku do których zachodzi którakolwiek z okoliczności wskazanych w art. 108 ust. 1 ustawy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Pzp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</w:p>
    <w:p w14:paraId="1A97F3DD" w14:textId="77777777" w:rsidR="004D5A30" w:rsidRDefault="00775D51" w:rsidP="004D5A30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11.2</w:t>
      </w:r>
    </w:p>
    <w:p w14:paraId="49AC84F8" w14:textId="41CE18BD" w:rsidR="00775D51" w:rsidRDefault="00775D51" w:rsidP="00775D51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Zamawiający przewiduje wykluczenie Wykonawcy na podstawie art. 109 ust. 1 pkt. 4 ustawy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w stosunku do którego otwarto likwidację, ogłoszono upadłość, którego aktywami zarządza likwidator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lub sąd, zawarł układ z wierzycielami, którego działalność gospodarcza jest zawieszona albo znajduje się on w innej tego rodzaju sytuacji wynikającej z podobnej procedury przewidzianej w przepisach wszczęcia tej procedury.</w:t>
      </w:r>
    </w:p>
    <w:p w14:paraId="7A7609D6" w14:textId="70BAD627" w:rsidR="00775D51" w:rsidRDefault="00775D51" w:rsidP="004D5A30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11.3</w:t>
      </w:r>
    </w:p>
    <w:p w14:paraId="1D645E97" w14:textId="5FD1D3D2" w:rsidR="00775D51" w:rsidRDefault="00775D51" w:rsidP="00775D51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Wykonawca może zostać wykluczony przez Zamawiającego na każdym etapie postępowania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o udzielenie zamówienia, z zastrzeżeniem art. 110 ust. 2 i 3 ustawy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. </w:t>
      </w:r>
    </w:p>
    <w:p w14:paraId="2E8D8679" w14:textId="57550778" w:rsidR="00775D51" w:rsidRDefault="00775D51" w:rsidP="004D5A30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11.4</w:t>
      </w:r>
    </w:p>
    <w:p w14:paraId="1B1BA0B9" w14:textId="10695C01" w:rsidR="004D5A30" w:rsidRDefault="00775D51" w:rsidP="00775D51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Wykluczenie Wykonawcy następuje zgodnie z art. 111 ustawy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14:paraId="7E248FE0" w14:textId="0F9B65FE" w:rsidR="00775D51" w:rsidRPr="00F55FAC" w:rsidRDefault="00D96EA0" w:rsidP="00775D51">
      <w:pPr>
        <w:pStyle w:val="Tytu"/>
        <w:shd w:val="clear" w:color="auto" w:fill="D9D9D9" w:themeFill="background1" w:themeFillShade="D9"/>
        <w:ind w:left="360"/>
        <w:jc w:val="both"/>
        <w:rPr>
          <w:rFonts w:eastAsia="SimSun"/>
          <w:lang w:eastAsia="ar-SA"/>
        </w:rPr>
      </w:pPr>
      <w:r w:rsidRPr="00F55FAC">
        <w:rPr>
          <w:rFonts w:eastAsia="SimSun" w:cs="Times New Roman"/>
          <w:kern w:val="1"/>
          <w:szCs w:val="24"/>
          <w:highlight w:val="lightGray"/>
          <w:lang w:eastAsia="ar-SA"/>
        </w:rPr>
        <w:t>XII.</w:t>
      </w:r>
      <w:r w:rsidR="00775D51" w:rsidRPr="00F55FAC">
        <w:rPr>
          <w:rFonts w:eastAsia="SimSun" w:cs="Times New Roman"/>
          <w:kern w:val="1"/>
          <w:szCs w:val="24"/>
          <w:lang w:eastAsia="ar-SA"/>
        </w:rPr>
        <w:t xml:space="preserve"> </w:t>
      </w:r>
      <w:r w:rsidR="00775D51" w:rsidRPr="00F55FAC">
        <w:rPr>
          <w:rFonts w:eastAsia="SimSun"/>
          <w:lang w:eastAsia="ar-SA"/>
        </w:rPr>
        <w:t xml:space="preserve">PODSTAWY WYKLUCZENIA NA PODSTAWIE USTAWY </w:t>
      </w:r>
      <w:r w:rsidR="00775D51" w:rsidRPr="00F55FAC">
        <w:rPr>
          <w:rFonts w:eastAsia="SimSun"/>
          <w:lang w:eastAsia="ar-SA"/>
        </w:rPr>
        <w:br/>
        <w:t>Z DNIA 13 KWIETNIA 2022</w:t>
      </w:r>
      <w:r w:rsidR="00A71F07" w:rsidRPr="00F55FAC">
        <w:rPr>
          <w:rFonts w:eastAsia="SimSun"/>
          <w:lang w:eastAsia="ar-SA"/>
        </w:rPr>
        <w:t xml:space="preserve"> </w:t>
      </w:r>
      <w:r w:rsidR="00775D51" w:rsidRPr="00F55FAC">
        <w:rPr>
          <w:rFonts w:eastAsia="SimSun"/>
          <w:lang w:eastAsia="ar-SA"/>
        </w:rPr>
        <w:t xml:space="preserve">R. O SZCZEGÓLNYCH ROZWIĄZANIACH </w:t>
      </w:r>
      <w:r w:rsidR="00775D51" w:rsidRPr="00F55FAC">
        <w:rPr>
          <w:rFonts w:eastAsia="SimSun"/>
          <w:lang w:eastAsia="ar-SA"/>
        </w:rPr>
        <w:br/>
        <w:t xml:space="preserve">W ZAKRESIE PRZECIWDZIAŁANIA WSPIERANIU AGRESJI NA UKRAINĘ </w:t>
      </w:r>
      <w:r w:rsidR="00D35104" w:rsidRPr="00F55FAC">
        <w:rPr>
          <w:rFonts w:eastAsia="SimSun"/>
          <w:lang w:eastAsia="ar-SA"/>
        </w:rPr>
        <w:br/>
      </w:r>
      <w:r w:rsidR="00775D51" w:rsidRPr="00F55FAC">
        <w:rPr>
          <w:rFonts w:eastAsia="SimSun"/>
          <w:lang w:eastAsia="ar-SA"/>
        </w:rPr>
        <w:t>ORAZ SŁUŻĄCYCH OCHRONIE BEZPIECZEŃSTWA NARODOWEGO</w:t>
      </w:r>
    </w:p>
    <w:p w14:paraId="26A588E4" w14:textId="77777777" w:rsidR="00D35104" w:rsidRDefault="00D35104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1CAC9BF9" w14:textId="083DE9DD" w:rsidR="00D35104" w:rsidRDefault="00D35104" w:rsidP="004D5A30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12.1</w:t>
      </w:r>
    </w:p>
    <w:p w14:paraId="24E86B70" w14:textId="4A41763C" w:rsidR="00D35104" w:rsidRDefault="00D35104" w:rsidP="00D35104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Na podstawie Ustawy z dnia z dnia 13 kwietnia 2022r. o szczególnych rozwiązaniach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zakresie przeciwdziałania wspieraniu agresji na Ukrainę oraz służących ochronie bezpieczeństwa narodowego z postępowania o udzielenie zamówienia publicznego wyklucza się:</w:t>
      </w:r>
    </w:p>
    <w:p w14:paraId="036E6236" w14:textId="77777777" w:rsidR="00D35104" w:rsidRDefault="00D35104" w:rsidP="00027F0C">
      <w:pPr>
        <w:pStyle w:val="Akapitzlist"/>
        <w:widowControl w:val="0"/>
        <w:numPr>
          <w:ilvl w:val="0"/>
          <w:numId w:val="23"/>
        </w:numPr>
        <w:suppressAutoHyphens/>
        <w:spacing w:after="280" w:afterAutospacing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wykonawcę wymienionego w wykazach określonych w rozporządzeniu Rady (WE)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nr 765/2006 z dnia 18 maja 2006 r. dotyczącego środków ograniczających w związku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 sytuacją na Białorusi i udziałem Białorusi w agresji Rosji wobec Ukrainy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(Dz.  Urz.  UE  L  134  z  20.05.2006,  str.  1,  z  </w:t>
      </w:r>
      <w:proofErr w:type="spellStart"/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późn</w:t>
      </w:r>
      <w:proofErr w:type="spellEnd"/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  zm.),  zwanym  dalej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„rozporządzeniem 765/2006” i rozporządzeniu Rady (UE) nr 269/2014 z dnia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późn</w:t>
      </w:r>
      <w:proofErr w:type="spellEnd"/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 zm.), zwanym dalej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„rozporządzeniem 269/2014”, albo wpisanego na listę na podstawie decyzji w sprawie wpisu na listę rozstrzygającej o zastosowaniu środka, o którym mowa w art. 1 pkt. 3 ustawy o przeciwdziałaniu wspieraniu agresji na Ukrainę;</w:t>
      </w:r>
    </w:p>
    <w:p w14:paraId="3CBA5FC6" w14:textId="4280E311" w:rsidR="00D35104" w:rsidRDefault="00D35104" w:rsidP="00027F0C">
      <w:pPr>
        <w:pStyle w:val="Akapitzlist"/>
        <w:widowControl w:val="0"/>
        <w:numPr>
          <w:ilvl w:val="0"/>
          <w:numId w:val="23"/>
        </w:numPr>
        <w:suppressAutoHyphens/>
        <w:spacing w:after="280" w:afterAutospacing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pkt. 3 ustawy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 przeciwdziałaniu wspieraniu agresji na Ukrainę;</w:t>
      </w:r>
    </w:p>
    <w:p w14:paraId="54F90492" w14:textId="07B00DA6" w:rsidR="00D35104" w:rsidRPr="005923FD" w:rsidRDefault="00D35104" w:rsidP="00027F0C">
      <w:pPr>
        <w:pStyle w:val="Akapitzlist"/>
        <w:widowControl w:val="0"/>
        <w:numPr>
          <w:ilvl w:val="0"/>
          <w:numId w:val="23"/>
        </w:numPr>
        <w:suppressAutoHyphens/>
        <w:spacing w:after="280" w:afterAutospacing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wykonawcę, którego jednostką dominującą w rozumieniu art. 3 ust. 1 pkt. 37 ustawy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 dnia 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24 lutego 2022 r., o ile został wpisany na listę na podstawie decyzji w sprawie wpisu na listę rozstrzygającej o zastosowaniu środka, o którym mowa w art. 1 pkt. 3 ustawy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 przeciwdziałaniu wspieraniu agresji na Ukrainę.</w:t>
      </w:r>
    </w:p>
    <w:p w14:paraId="7031467A" w14:textId="5E78DDBE" w:rsidR="00D35104" w:rsidRDefault="00D35104" w:rsidP="004D5A30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12.2</w:t>
      </w:r>
    </w:p>
    <w:p w14:paraId="2D69B6AD" w14:textId="77777777" w:rsidR="00D35104" w:rsidRDefault="00D35104" w:rsidP="00D35104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Wykluczenie następuje na okres trwania okoliczności określonych w ust. 1.</w:t>
      </w:r>
    </w:p>
    <w:p w14:paraId="4B91C42B" w14:textId="6A08D550" w:rsidR="00D35104" w:rsidRDefault="00D35104" w:rsidP="004D5A30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12.3</w:t>
      </w:r>
    </w:p>
    <w:p w14:paraId="321F7DBD" w14:textId="77777777" w:rsidR="00D35104" w:rsidRDefault="00D35104" w:rsidP="00D35104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przypadku Wykonawcy wykluczonego na podstawie ust. 1, Zamawiający odrzuca ofertę takiego </w:t>
      </w: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 xml:space="preserve">wykonawcy na podstawie art. 226 ust. 1 pkt. 2 lit. a ustawy </w:t>
      </w:r>
      <w:proofErr w:type="spellStart"/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. w związku z art. 7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ust. 3 ustawy z dnia 13 kwietnia 2022r. o szczególnych rozwiązaniach w zakresie przeciwdziałania wspieraniu agresji na Ukrainę oraz służących ochronie bezpieczeństwa narodowego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14:paraId="7D278683" w14:textId="5673D035" w:rsidR="00D35104" w:rsidRDefault="00D35104" w:rsidP="004D5A30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12.4</w:t>
      </w:r>
    </w:p>
    <w:p w14:paraId="70603B09" w14:textId="080841D8" w:rsidR="00D35104" w:rsidRDefault="00D35104" w:rsidP="00D35104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Kontrola udzielania zamówień publicznych w zakresie zgodności z ust. 1 jest wykonywana zgodnie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 art. 596 ustawy </w:t>
      </w:r>
      <w:proofErr w:type="spellStart"/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14:paraId="36C5B464" w14:textId="52314B2E" w:rsidR="00D35104" w:rsidRDefault="00D35104" w:rsidP="004D5A30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12.5</w:t>
      </w:r>
    </w:p>
    <w:p w14:paraId="59A63E5D" w14:textId="77777777" w:rsidR="00D35104" w:rsidRPr="005923FD" w:rsidRDefault="00D35104" w:rsidP="00D35104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Przez ubieganie się o udzielenie zamówienia publicznego rozumie się złożenie oferty.</w:t>
      </w:r>
    </w:p>
    <w:p w14:paraId="59B34E0D" w14:textId="415B5E7B" w:rsidR="00D35104" w:rsidRDefault="00D35104" w:rsidP="004D5A30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12.6</w:t>
      </w:r>
    </w:p>
    <w:p w14:paraId="4EC62183" w14:textId="3FD2B936" w:rsidR="00D35104" w:rsidRPr="005923FD" w:rsidRDefault="00D35104" w:rsidP="00D35104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Osoba lub podmiot podlegające wykluczeniu na podstawie ust. 1, które w okresie tego wykluczenia ubiegają się o udzielenie zamówienia publicznego lub biorą udział w postępowaniu o udzielenie zamówienia publicznego, podlegają karze pieniężnej.</w:t>
      </w:r>
    </w:p>
    <w:p w14:paraId="220081CC" w14:textId="021A134E" w:rsidR="00D35104" w:rsidRDefault="00D35104" w:rsidP="004D5A30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12.7</w:t>
      </w:r>
    </w:p>
    <w:p w14:paraId="08803579" w14:textId="77777777" w:rsidR="00D35104" w:rsidRPr="005923FD" w:rsidRDefault="00D35104" w:rsidP="00D35104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Karę pieniężną, o której mowa w ust. 6, nakłada Prezes Urzędu Zamówień Publicznych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drodze decyzji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14:paraId="39900593" w14:textId="222C026A" w:rsidR="00D35104" w:rsidRDefault="00D35104" w:rsidP="004D5A30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12.8</w:t>
      </w:r>
    </w:p>
    <w:p w14:paraId="6532AF18" w14:textId="77777777" w:rsidR="00D35104" w:rsidRPr="005923FD" w:rsidRDefault="00D35104" w:rsidP="00D35104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zakresie nieuregulowanym w ust. 6 i 7 do nakładania i wymierzania kary pieniężnej, o której mowa w ust. 6, stosuje się przepisy działu </w:t>
      </w:r>
      <w:proofErr w:type="spellStart"/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IVa</w:t>
      </w:r>
      <w:proofErr w:type="spellEnd"/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ustawy z dnia 14 czerwca 1960r. - Kodeks postępowania administracyjnego.</w:t>
      </w:r>
    </w:p>
    <w:p w14:paraId="64740BA0" w14:textId="075D72D0" w:rsidR="00D35104" w:rsidRDefault="00D35104" w:rsidP="004D5A30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12.9</w:t>
      </w:r>
    </w:p>
    <w:p w14:paraId="52EEE625" w14:textId="77777777" w:rsidR="00D35104" w:rsidRDefault="00D35104" w:rsidP="00D35104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5923F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Wpływy z kar pieniężnych, o których mowa w ust. 6, stanowią dochód budżetu państwa.</w:t>
      </w:r>
    </w:p>
    <w:p w14:paraId="31FFFE4C" w14:textId="4E760F44" w:rsidR="00D35104" w:rsidRDefault="00D35104" w:rsidP="004D5A30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12.10</w:t>
      </w:r>
    </w:p>
    <w:p w14:paraId="02B3C87A" w14:textId="4D8B3CC5" w:rsidR="00775D51" w:rsidRPr="00D35104" w:rsidRDefault="00D35104" w:rsidP="00D35104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3B760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celu wykazania braku podstaw wykluczenia z ww. podstawy prawnej Wykonawca jest zobowiązany do </w:t>
      </w:r>
      <w:r w:rsidRPr="00F55F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złożenia wraz z ofertą oświadczenia o braku podstaw wykluczenia w ww. zakresie na załączniku</w:t>
      </w:r>
      <w:r w:rsidR="004D5A30" w:rsidRPr="00F55F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F55F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nr 3 do SWZ.</w:t>
      </w:r>
    </w:p>
    <w:p w14:paraId="50000305" w14:textId="411B1733" w:rsidR="00D96EA0" w:rsidRPr="001E516A" w:rsidRDefault="00D96EA0" w:rsidP="00D96EA0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XIII. </w:t>
      </w:r>
      <w:r w:rsidR="003D642D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zh-CN"/>
        </w:rPr>
        <w:t xml:space="preserve">OŚWIADCZENIA I DOKUMENTY, JAKIE ZOBOWIĄZANI SĄ DOSTARCZYĆ </w:t>
      </w:r>
      <w:r w:rsidR="00987457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zh-CN"/>
        </w:rPr>
        <w:t>DOSTAWCY</w:t>
      </w:r>
      <w:r w:rsidR="003D642D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zh-CN"/>
        </w:rPr>
        <w:t xml:space="preserve"> W CELU POTWIERDZENIA SPEŁNIANIA WARUNKÓW UDZIAŁU </w:t>
      </w:r>
      <w:r w:rsidR="00987457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zh-CN"/>
        </w:rPr>
        <w:br/>
      </w:r>
      <w:r w:rsidR="003D642D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zh-CN"/>
        </w:rPr>
        <w:t>W POSTĘPOWANIU ORAZ WYKAZANIA BRAKU PODSTAW WYKLUCZENIA</w:t>
      </w:r>
      <w:r w:rsidR="003D642D"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highlight w:val="lightGray"/>
          <w:lang w:eastAsia="zh-CN"/>
        </w:rPr>
        <w:t xml:space="preserve"> </w:t>
      </w:r>
      <w:r w:rsidR="003D642D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zh-CN"/>
        </w:rPr>
        <w:t>(PODMIOTOWE ŚRODKI DOWODOWE)</w:t>
      </w:r>
    </w:p>
    <w:p w14:paraId="2B80ADBC" w14:textId="77777777" w:rsidR="003D642D" w:rsidRPr="001E516A" w:rsidRDefault="003D642D" w:rsidP="00AE1F0E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13.1</w:t>
      </w:r>
    </w:p>
    <w:p w14:paraId="0295D3C0" w14:textId="7E3946C5" w:rsidR="003D642D" w:rsidRPr="001E516A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oferty </w:t>
      </w:r>
      <w:r w:rsidR="00801CD1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ca zobowiązany jest dołączyć aktualne na dzień składania ofert oświadczenie </w:t>
      </w:r>
      <w:r w:rsidR="00054C5C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niepodleganiu wykluczeniu i spełnianiu warunków udziału w postępowaniu </w:t>
      </w:r>
      <w:r w:rsidRPr="004D5A30"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 z załącznikiem nr 2 do SWZ.</w:t>
      </w:r>
    </w:p>
    <w:p w14:paraId="48E9270B" w14:textId="77777777" w:rsidR="003D642D" w:rsidRPr="001E516A" w:rsidRDefault="003D642D" w:rsidP="00AE1F0E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13.2</w:t>
      </w:r>
    </w:p>
    <w:p w14:paraId="338BB6FA" w14:textId="41A53DE7" w:rsidR="003D642D" w:rsidRPr="001E516A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Informacje zawarte w oświadczeniu, o którym mowa w pkt. 13.1 stanowią wstępne potwierdzenie, </w:t>
      </w:r>
      <w:r w:rsidR="00D3510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że </w:t>
      </w:r>
      <w:r w:rsidR="00801CD1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ca nie podlega wykluczeniu oraz spełnia warunki udziału w postępowaniu.</w:t>
      </w:r>
    </w:p>
    <w:p w14:paraId="11F76778" w14:textId="77777777" w:rsidR="003D642D" w:rsidRPr="001E516A" w:rsidRDefault="003D642D" w:rsidP="00AE1F0E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13.3</w:t>
      </w:r>
    </w:p>
    <w:p w14:paraId="2F5F930A" w14:textId="71A7288E" w:rsidR="00D35104" w:rsidRPr="001E516A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wzywa </w:t>
      </w:r>
      <w:r w:rsidR="00801CD1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cę, którego oferta została najwyżej oceniona, do złożenia </w:t>
      </w:r>
      <w:r w:rsidR="00054C5C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w wyznaczonym terminie, nie krótszym niż 5 dni od dnia wezwania, podmiotowych środków dowodowych, jeżeli wymagał ich złożenia w ogłoszeniu o zamówieniu lub dokumentach zamówienia, aktualnych na dzień złożenia.</w:t>
      </w:r>
    </w:p>
    <w:p w14:paraId="207C7F10" w14:textId="77777777" w:rsidR="003D642D" w:rsidRPr="001E516A" w:rsidRDefault="003D642D" w:rsidP="00AE1F0E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13.4</w:t>
      </w:r>
    </w:p>
    <w:p w14:paraId="6323596F" w14:textId="77777777" w:rsidR="003D642D" w:rsidRPr="001E516A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Podmiotowe środki dowodowe wymagane od </w:t>
      </w:r>
      <w:r w:rsidR="009F101E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Dostawcy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obejmują:</w:t>
      </w:r>
    </w:p>
    <w:p w14:paraId="5E2AE23F" w14:textId="77777777" w:rsidR="003D642D" w:rsidRPr="001E516A" w:rsidRDefault="003D642D" w:rsidP="00AE1F0E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13.4.1</w:t>
      </w:r>
    </w:p>
    <w:p w14:paraId="2E366C72" w14:textId="383FE2E5" w:rsidR="003D642D" w:rsidRPr="001E516A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Odpis lub informacja z Krajowego Rejestru Sądowego lub z Centralnej Ewidencji i Informacji </w:t>
      </w:r>
      <w:r w:rsidR="00301CC5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Działalności Gospodarczej w zakresie art. 109 ust. 1 pkt 4 ustawy Prawo zamówień publicznych, sporządzone nie wcześniej niż 3 miesiące przed jej złożeniem, </w:t>
      </w:r>
      <w:r w:rsidR="00D351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odrębne przepisy wymagają wpisu do rejestru lub ewidencji.</w:t>
      </w:r>
    </w:p>
    <w:p w14:paraId="4055E416" w14:textId="7FC80A4B" w:rsidR="006971E8" w:rsidRPr="00D35104" w:rsidRDefault="006971E8" w:rsidP="00AE1F0E">
      <w:pPr>
        <w:spacing w:before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510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Zamawiający nie żąda </w:t>
      </w:r>
      <w:r w:rsidR="00D35104" w:rsidRPr="00D3510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innych </w:t>
      </w:r>
      <w:r w:rsidRPr="00D3510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dokumentów na potwierdzenia spełniania warunków udziału </w:t>
      </w:r>
      <w:r w:rsidR="00D35104" w:rsidRPr="00D3510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br/>
      </w:r>
      <w:r w:rsidRPr="00D3510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w postępowaniu.</w:t>
      </w:r>
      <w:r w:rsidRPr="00D351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5E77501C" w14:textId="77777777" w:rsidR="006971E8" w:rsidRPr="001E516A" w:rsidRDefault="006971E8" w:rsidP="00AE1F0E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43986F" w14:textId="3A1BFAF5" w:rsidR="003D642D" w:rsidRPr="001E516A" w:rsidRDefault="003D642D" w:rsidP="00AE1F0E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13.5</w:t>
      </w:r>
    </w:p>
    <w:p w14:paraId="613BB835" w14:textId="07B156BB" w:rsidR="003D642D" w:rsidRPr="001E516A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</w:t>
      </w:r>
      <w:r w:rsidR="00301CC5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 siedzibę lub miejsce zamieszkania poza terytorium Rzeczypospolitej Polskiej, zamiast dokumentu, o których mowa w pkt. 13.4.1, składa dokument lub dokumenty wystawione </w:t>
      </w:r>
      <w:r w:rsidR="00301CC5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kraju, w którym </w:t>
      </w:r>
      <w:r w:rsidR="00301CC5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 siedzibę lub miejsce zamieszkania, potwierdzające odpowiednio, że nie otwarto jego likwidacji, nie ogłoszono jego upadłości, jego aktywami nie zarządza likwidator lub sąd, nie zawarł układu z wierzycielami, jego działalność gospodarcza nie jest zawieszona ani nie znajduje się on w innej tego rodzaju sytuacji wynikającej z podobnej procedury przewidzianej </w:t>
      </w:r>
      <w:r w:rsidR="00301CC5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w przepisach miejsca wszczęcia tej procedury wystawiony nie wcześniej niż 3 miesiące przed jego złożeniem.</w:t>
      </w:r>
    </w:p>
    <w:p w14:paraId="4B16B9F2" w14:textId="77777777" w:rsidR="003D642D" w:rsidRPr="001E516A" w:rsidRDefault="003D642D" w:rsidP="00AE1F0E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13.6</w:t>
      </w:r>
    </w:p>
    <w:p w14:paraId="41E859F2" w14:textId="492ADB35" w:rsidR="003D642D" w:rsidRPr="001E516A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w kraju, w którym </w:t>
      </w:r>
      <w:r w:rsidR="00301CC5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 siedzibę lub miejsce zamieszkania, nie wydaje się dokumentów, o których mowa w pkt. 13.5 lub gdy dokumenty te nie odnoszą się do wszystkich przypadków wskazanych w SWZ, zastępuje się je odpowiednio w całości lub w części dokumentem zawierającym odpowiednio oświadczenie </w:t>
      </w:r>
      <w:r w:rsidR="00987457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Dostawcy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ze wskazaniem osoby albo osób uprawnionych do jego reprezentacji, lub oświadczenie osoby, której dokument miał dotyczyć, złożone pod przysięgą, lub, jeżeli w kraju, w którym </w:t>
      </w:r>
      <w:r w:rsidR="00301CC5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 siedzibę lub miejsce zamieszkania nie ma przepisów o oświadczeniu pod przysięgą, złożone przed organem sądowym lub administracyjnym, notariuszem, organem samorządu zawodowego lub gospodarczego właściwym ze względu na siedzibę lub miejsce zamieszkania </w:t>
      </w:r>
      <w:r w:rsidR="00987457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Dostawcy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. Wymagania dotyczące terminu wystawienia dokumentów lub oświadczeń są analogiczne jak w pkt. 13.5.</w:t>
      </w:r>
    </w:p>
    <w:p w14:paraId="09CF7B60" w14:textId="77777777" w:rsidR="003D642D" w:rsidRPr="001E516A" w:rsidRDefault="003D642D" w:rsidP="00AE1F0E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13.7</w:t>
      </w:r>
    </w:p>
    <w:p w14:paraId="77BCB8E9" w14:textId="77777777" w:rsidR="003D642D" w:rsidRPr="001E516A" w:rsidRDefault="003D642D" w:rsidP="003D64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nie wzywa do złożenia podmiotowych środków dowodowych, jeżeli:</w:t>
      </w:r>
    </w:p>
    <w:p w14:paraId="1E0EB4D6" w14:textId="3958EE1E" w:rsidR="003D642D" w:rsidRPr="001E516A" w:rsidRDefault="003D642D" w:rsidP="003D642D">
      <w:pPr>
        <w:suppressAutoHyphens/>
        <w:ind w:left="882" w:hanging="4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1)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301CC5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wskazał </w:t>
      </w:r>
      <w:r w:rsidR="00301CC5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w oświadczeniu, o którym mowa w art. 125 ust. 1 ustawy Prawo zamówień publicznych dane umożliwiające dostęp do tych środków;</w:t>
      </w:r>
    </w:p>
    <w:p w14:paraId="353C48B0" w14:textId="77777777" w:rsidR="003D642D" w:rsidRPr="001E516A" w:rsidRDefault="003D642D" w:rsidP="0021055A">
      <w:pPr>
        <w:suppressAutoHyphens/>
        <w:ind w:left="882" w:hanging="4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podmiotowym środkiem dowodowym jest oświadczenie, którego treść odpowiada zakresowi oświadczenia, o którym mowa w art. 125 ust. 1 ust</w:t>
      </w:r>
      <w:r w:rsidR="0021055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awy Prawo zamówień publicznych.</w:t>
      </w:r>
    </w:p>
    <w:p w14:paraId="64BD64B2" w14:textId="77777777" w:rsidR="003D642D" w:rsidRPr="001E516A" w:rsidRDefault="003D642D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13.8</w:t>
      </w:r>
    </w:p>
    <w:p w14:paraId="50CCFBEC" w14:textId="2D91B464" w:rsidR="003D642D" w:rsidRDefault="00301CC5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Dostawca</w:t>
      </w:r>
      <w:r w:rsidR="003D642D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nie jest zobowiązany do złożenia podmiotowych środków dowodowych, które zamawiający posiada, jeżeli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Dostawca</w:t>
      </w:r>
      <w:r w:rsidR="003D642D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wskaże te środki oraz potwierdzi ich prawidłowość i aktualność.</w:t>
      </w:r>
    </w:p>
    <w:p w14:paraId="6E69CC01" w14:textId="77777777" w:rsidR="00D35104" w:rsidRPr="001E516A" w:rsidRDefault="00D35104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62E95EDB" w14:textId="77777777" w:rsidR="003D642D" w:rsidRPr="001E516A" w:rsidRDefault="003D642D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13.9</w:t>
      </w:r>
    </w:p>
    <w:p w14:paraId="2DE8D465" w14:textId="51BE6CED" w:rsidR="004D5A30" w:rsidRDefault="003D642D" w:rsidP="003D642D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 zakresie nieuregulowanym ustawą Prawo zamówień publicznych lub niniejszą SWZ do oświadczeń i dokumentów składanych przez </w:t>
      </w:r>
      <w:r w:rsidR="00097ED8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Dostawcę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w postępowaniu zastosowanie mają w szczególności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 xml:space="preserve">przepisy rozporządzenia Ministra Rozwoju Pracy i Technologii z dnia 23 grudnia 2020 r. w sprawie podmiotowych środków dowodowych oraz innych dokumentów lub oświadczeń, jakich może żądać zamawiający od </w:t>
      </w:r>
      <w:r w:rsidR="00987457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Dostawcy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oraz rozporządzenia Prezesa Rady Ministrów z dnia 30</w:t>
      </w:r>
      <w:r w:rsidRPr="001E516A">
        <w:rPr>
          <w:rFonts w:ascii="Times New Roman" w:eastAsia="SimSun" w:hAnsi="Times New Roman" w:cs="Times New Roman"/>
          <w:caps/>
          <w:kern w:val="1"/>
          <w:sz w:val="24"/>
          <w:szCs w:val="24"/>
          <w:lang w:eastAsia="zh-CN"/>
        </w:rPr>
        <w:t xml:space="preserve">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grudnia 2020r. </w:t>
      </w:r>
      <w:r w:rsidR="00D35104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829028D" w14:textId="18DACC82" w:rsidR="00D96EA0" w:rsidRPr="001E516A" w:rsidRDefault="003D642D" w:rsidP="00763E55">
      <w:pPr>
        <w:widowControl w:val="0"/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 xml:space="preserve">XIV. </w:t>
      </w:r>
      <w:r w:rsidR="00A93A91" w:rsidRPr="001E516A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ar-SA"/>
        </w:rPr>
        <w:t xml:space="preserve">INFORMACJA DLA </w:t>
      </w:r>
      <w:r w:rsidR="00F64E88" w:rsidRPr="001E516A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ar-SA"/>
        </w:rPr>
        <w:t>DOSTAWCÓW</w:t>
      </w:r>
      <w:r w:rsidR="00A93A91" w:rsidRPr="001E516A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ar-SA"/>
        </w:rPr>
        <w:t xml:space="preserve"> POLEGAJĄCYCH NA ZASOBACH INNYCH PODMIOTÓW, NA ZASADACH OKREŚLONYCH W ART. 118 USTAWY PRAWO ZAMÓWIEŃ PUBLICZNYCH ORAZ ZAMIERZAJĄCYCH POWIERZYĆ WYKONANIE CZĘŚCI ZAMÓWIENIA PODWYKONAWCOM</w:t>
      </w:r>
    </w:p>
    <w:p w14:paraId="3853CF96" w14:textId="77777777" w:rsidR="00A93A91" w:rsidRPr="001E516A" w:rsidRDefault="00A93A91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14.1</w:t>
      </w:r>
    </w:p>
    <w:p w14:paraId="024F8AB5" w14:textId="77777777" w:rsidR="00A93A91" w:rsidRPr="001E516A" w:rsidRDefault="005E7EBA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="00A93A91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może w celu potwierdzenia spełniania warunków udziału w postępowaniu w stosownych sytuacjach oraz w odniesieniu do zamówienia lub jego części, polegać na zdolnościach technicznych lub zawodowych lub sytuacji finansowej lub ekonomicznej podmiotów udostępniających zasoby, niezależnie od charakteru prawnego łączących go z nimi stosunków prawnych.</w:t>
      </w:r>
    </w:p>
    <w:p w14:paraId="4088F3BB" w14:textId="77777777" w:rsidR="00EE5881" w:rsidRPr="001E516A" w:rsidRDefault="00EE5881" w:rsidP="00EE5881">
      <w:pPr>
        <w:spacing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FB2CB1" w14:textId="77777777" w:rsidR="00A93A91" w:rsidRPr="001E516A" w:rsidRDefault="00D22863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14.2</w:t>
      </w:r>
    </w:p>
    <w:p w14:paraId="1EEE7864" w14:textId="3A022385" w:rsidR="00A93A91" w:rsidRPr="001E516A" w:rsidRDefault="00907CC5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="00A93A91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który polega na zdolnościach lub sytuacji podmiotów udostępniających zasoby, składa wraz z ofertą, zobowiązanie podmiotu udostępniającego zasoby do oddania mu do dyspozycji niezbędnych zasobów na potrzeby realizacji danego zamówienia lub inny podmiotowy środek dowodowy potwierdzający, że </w:t>
      </w:r>
      <w:r w:rsidR="00301CC5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="00A93A91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realizując zamówienie, będzie dysponował niezbędnymi zasobami tych podmiotów.</w:t>
      </w:r>
    </w:p>
    <w:p w14:paraId="3D8D51FF" w14:textId="77777777" w:rsidR="00A93A91" w:rsidRPr="001E516A" w:rsidRDefault="001C4ABA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14.3</w:t>
      </w:r>
    </w:p>
    <w:p w14:paraId="718F69EB" w14:textId="77777777" w:rsidR="00A93A91" w:rsidRPr="001E516A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oceni, czy udostępnione </w:t>
      </w:r>
      <w:r w:rsidR="00227A08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Dostawcy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przez podmioty udostępniające zasoby zdolności techniczne lub zawodowe lub ich sytuacja finansowa lub ekonomiczna, pozwalają na wykazanie przez </w:t>
      </w:r>
      <w:r w:rsidR="00227A08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wcę spełniania warunków udziału w postępowaniu  o których mowa w art. 112 ust. 2 pkt 3 i 4 ustawy Prawo zamówień publicznych oraz zbada, czy nie zachodzą wobec tego podmiotu podstawy wykluczenia, które zostały przewidziane względem </w:t>
      </w:r>
      <w:r w:rsidR="005E7EB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Dostawcy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DF44C0" w14:textId="77777777" w:rsidR="00A93A91" w:rsidRPr="001E516A" w:rsidRDefault="001C4ABA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14.4</w:t>
      </w:r>
    </w:p>
    <w:p w14:paraId="015D2E47" w14:textId="77777777" w:rsidR="00A93A91" w:rsidRPr="001E516A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zdolności techniczne lub zawodowe, sytuacja ekonomiczna lub finansowa podmiotu udostępniającego zasoby nie potwierdzają spełniania przez </w:t>
      </w:r>
      <w:r w:rsidR="005E7EB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ę warunków udziału w postępowaniu lub zachodzą wobec tego podmiotu podstawy wykluczenia, Zamawiający zażąda, aby </w:t>
      </w:r>
      <w:r w:rsidR="005E7EB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terminie określonym przez Zamawiającego zastąpił ten podmiot innym  podmiotem lub podmiotami albo wykazał, że samodzielnie spełnia warunki udziału w postępowaniu.</w:t>
      </w:r>
    </w:p>
    <w:p w14:paraId="6EC519EE" w14:textId="77777777" w:rsidR="00A93A91" w:rsidRPr="001E516A" w:rsidRDefault="001C4ABA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14.5</w:t>
      </w:r>
    </w:p>
    <w:p w14:paraId="1A80ABE3" w14:textId="319D1971" w:rsidR="00A93A91" w:rsidRPr="001E516A" w:rsidRDefault="005E7EBA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="00A93A91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w przypadku polegania na zdolnościach lub sytuacji podmiotów udostępniających zasoby, przedstawia, wraz z oświadczeniem, o którym mowa w art. 125 ust. 1 ustawy Prawo zamówień publicznych, także oświadczenie podmiotu udostępniającego zasoby, potwierdzające brak podstaw wykluczenia tego podmiotu oraz odpowiednio spełnianie warunków udziału w postępowaniu </w:t>
      </w:r>
      <w:r w:rsidR="002A041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A93A91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zakresie, w jakim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="00A93A91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powołuje się na jego zasoby.</w:t>
      </w:r>
    </w:p>
    <w:p w14:paraId="554EDC2F" w14:textId="77777777" w:rsidR="00A93A91" w:rsidRPr="001E516A" w:rsidRDefault="001C4ABA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14.6</w:t>
      </w:r>
    </w:p>
    <w:p w14:paraId="4D61E42B" w14:textId="7AF09DB9" w:rsidR="00A93A91" w:rsidRPr="001E516A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wezwanie zamawiającego </w:t>
      </w:r>
      <w:r w:rsidR="005E7EB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który polega na zdolnościach lub sytuacji innych podmiotów na zasadach określonych w art. 118 ustawy Prawo zamówień publicznych, zobowiązany jest </w:t>
      </w:r>
      <w:r w:rsidR="004D5A3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 przedstawienia w odniesieniu do tych podmiotów dokumentów wymienionych w Rozdziale XIII SWZ.</w:t>
      </w:r>
    </w:p>
    <w:p w14:paraId="3F7B3171" w14:textId="77777777" w:rsidR="00A93A91" w:rsidRPr="001E516A" w:rsidRDefault="001C4ABA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14.7</w:t>
      </w:r>
    </w:p>
    <w:p w14:paraId="7424A47F" w14:textId="72E5D173" w:rsidR="00A93A91" w:rsidRPr="001E516A" w:rsidRDefault="00A93A91" w:rsidP="00A93A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Zobowiązanie podmiotu udostępniającego zasoby potwierdza, że stosunek łączący </w:t>
      </w:r>
      <w:r w:rsidR="005E7EB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ę </w:t>
      </w:r>
      <w:r w:rsidR="002A041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z podmiotami udostępniającymi zasoby gwarantuje rzeczywisty dostęp do tych zasobów oraz określa w szczególności:</w:t>
      </w:r>
    </w:p>
    <w:p w14:paraId="3CC7A448" w14:textId="77777777" w:rsidR="00A93A91" w:rsidRPr="001E516A" w:rsidRDefault="00A93A91" w:rsidP="00AD3F46">
      <w:pPr>
        <w:widowControl w:val="0"/>
        <w:numPr>
          <w:ilvl w:val="0"/>
          <w:numId w:val="2"/>
        </w:numPr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zakres dostępnych </w:t>
      </w:r>
      <w:r w:rsidR="00925681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y zasobów podmiotu udostępniającego zasoby;</w:t>
      </w:r>
    </w:p>
    <w:p w14:paraId="51F639A5" w14:textId="77777777" w:rsidR="00A93A91" w:rsidRPr="001E516A" w:rsidRDefault="00A93A91" w:rsidP="00AD3F46">
      <w:pPr>
        <w:widowControl w:val="0"/>
        <w:numPr>
          <w:ilvl w:val="0"/>
          <w:numId w:val="2"/>
        </w:numPr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sposób i okres udostę</w:t>
      </w:r>
      <w:r w:rsidR="00925681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pnienia Dostawc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y i wykorzystania przez niego zasobów podmiotu udostępniającego te zasoby przy wykonywaniu zamówienia;</w:t>
      </w:r>
    </w:p>
    <w:p w14:paraId="6E0E4076" w14:textId="77777777" w:rsidR="00A93A91" w:rsidRPr="001E516A" w:rsidRDefault="00A93A91" w:rsidP="00AD3F46">
      <w:pPr>
        <w:widowControl w:val="0"/>
        <w:numPr>
          <w:ilvl w:val="0"/>
          <w:numId w:val="2"/>
        </w:numPr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czy i w jakim zakresie podmiot udostępniający zasoby, na zdolnościach którego </w:t>
      </w:r>
      <w:r w:rsidR="00925681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Dostawca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polega w odniesieniu do warunków udziału w postępowaniu dotyczących wykształcenia, kwalifikacji zawodowych lub doświadczenia, zrealizuje roboty budowlane lub usługi, których wskazane zdolności dotyczą.</w:t>
      </w:r>
    </w:p>
    <w:p w14:paraId="33CBE0AF" w14:textId="77777777" w:rsidR="00EE5881" w:rsidRPr="001E516A" w:rsidRDefault="00EE5881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F77701E" w14:textId="77777777" w:rsidR="00A93A91" w:rsidRPr="001E516A" w:rsidRDefault="001C4ABA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14.8</w:t>
      </w:r>
    </w:p>
    <w:p w14:paraId="141500DF" w14:textId="7BDFB2D2" w:rsidR="00A93A91" w:rsidRPr="001E516A" w:rsidRDefault="00A93A91" w:rsidP="00A93A9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Podmiot, który zobowiązał się do udostępnienia zasobów zgodnie z  art. 118 ustawy PZP, odpowiada solidarnie z </w:t>
      </w:r>
      <w:r w:rsidR="002B4D11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Pr="001E516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ą, który polega na jego sytuacji finansowej lub ekonomicznej, za szkodę poniesioną przez Zamawiającego powstałą wskutek nieudostępnienia tych zasobów, </w:t>
      </w:r>
      <w:r w:rsidR="004D5A3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chyba że za nieudostępnienie zasobów podmiot ten nie ponosi winy.</w:t>
      </w:r>
    </w:p>
    <w:p w14:paraId="04CF39EA" w14:textId="77777777" w:rsidR="00A93A91" w:rsidRPr="001E516A" w:rsidRDefault="001C4ABA" w:rsidP="00EE5881">
      <w:pPr>
        <w:spacing w:before="0" w:afterAutospacing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14.9</w:t>
      </w:r>
    </w:p>
    <w:p w14:paraId="1CED83C0" w14:textId="77777777" w:rsidR="00A93A91" w:rsidRPr="001E516A" w:rsidRDefault="002B4D11" w:rsidP="00A93A91">
      <w:pPr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="00A93A91" w:rsidRPr="001E51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5EE42A00" w14:textId="74BA69D4" w:rsidR="00A93A91" w:rsidRPr="001E516A" w:rsidRDefault="00A93A91" w:rsidP="00763E55">
      <w:pPr>
        <w:widowControl w:val="0"/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 xml:space="preserve">XV. </w:t>
      </w:r>
      <w:r w:rsidRPr="001E516A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shd w:val="clear" w:color="auto" w:fill="FFFFFF"/>
          <w:lang w:eastAsia="pl-PL"/>
        </w:rPr>
        <w:t xml:space="preserve">INFORMACJA DLA </w:t>
      </w:r>
      <w:r w:rsidR="00F64E88" w:rsidRPr="001E516A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shd w:val="clear" w:color="auto" w:fill="FFFFFF"/>
          <w:lang w:eastAsia="pl-PL"/>
        </w:rPr>
        <w:t>DOSTAWCÓW</w:t>
      </w:r>
      <w:r w:rsidRPr="001E516A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shd w:val="clear" w:color="auto" w:fill="FFFFFF"/>
          <w:lang w:eastAsia="pl-PL"/>
        </w:rPr>
        <w:t xml:space="preserve"> WSPÓLNIE UBIEGAJĄCYCH SIĘ O UDZIELENIE ZAMÓWIENIA (SPÓŁKI CYWILNE/KONSORCJA)</w:t>
      </w:r>
    </w:p>
    <w:p w14:paraId="722C2640" w14:textId="77777777" w:rsidR="002C0CDE" w:rsidRPr="001E516A" w:rsidRDefault="002C0CDE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15.1</w:t>
      </w:r>
    </w:p>
    <w:p w14:paraId="22C466CE" w14:textId="74C4037A" w:rsidR="002C0CDE" w:rsidRPr="001E516A" w:rsidRDefault="002710F5" w:rsidP="002C0C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="002C0CDE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 mogą wspólnie ubiegać się o udzielenie zamówienia. W takim przypadku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="002C0CDE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 ustanawiają pełnomocnika do reprezentowania ich w postępowaniu albo do reprezentowania </w:t>
      </w:r>
      <w:r w:rsidR="002A041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2C0CDE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i zawarcia umowy w sprawie zamówienia publicznego. Pełnomocnictwo</w:t>
      </w:r>
      <w:r w:rsidR="002C0CDE"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21055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winno być załączone </w:t>
      </w:r>
      <w:r w:rsidR="00D3510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21055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oferty. </w:t>
      </w:r>
    </w:p>
    <w:p w14:paraId="63A8A28F" w14:textId="77777777" w:rsidR="002C0CDE" w:rsidRPr="001E516A" w:rsidRDefault="002C0CDE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15.2</w:t>
      </w:r>
    </w:p>
    <w:p w14:paraId="57712ADA" w14:textId="1EC65E40" w:rsidR="002C0CDE" w:rsidRPr="001E516A" w:rsidRDefault="002C0CDE" w:rsidP="002C0C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</w:t>
      </w:r>
      <w:r w:rsidR="0066122B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Dostawców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wspólnie ubiegających się o udzielenie zamówienia, oświadczenia, </w:t>
      </w:r>
      <w:r w:rsidR="002A041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których mowa w Rozdziale XIII pkt. 13.1 SWZ, składa każdy z </w:t>
      </w:r>
      <w:r w:rsidR="00F64E88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Dostawców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Oświadczenia </w:t>
      </w:r>
      <w:r w:rsidR="00D3510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te potwierdzają brak podstaw wykluczenia oraz spełnianie warunków udziału w zakresie, w jakim każdy z</w:t>
      </w:r>
      <w:bookmarkStart w:id="6" w:name="_Hlk114751597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64E88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Dostawców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6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wykazuje spełnianie warunków udziału w postępowaniu.</w:t>
      </w:r>
    </w:p>
    <w:p w14:paraId="2B85E468" w14:textId="77777777" w:rsidR="002C0CDE" w:rsidRPr="001E516A" w:rsidRDefault="002C0CDE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15.3</w:t>
      </w:r>
    </w:p>
    <w:p w14:paraId="4A98433F" w14:textId="1974AF79" w:rsidR="002C0CDE" w:rsidRPr="001E516A" w:rsidRDefault="002710F5" w:rsidP="002C0C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="002C0CDE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 wspólnie ubiegający się o udzielenie zamówienia dołączają do oferty oświadczenie, </w:t>
      </w:r>
      <w:r w:rsidR="002A041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2C0CDE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którego wynika, które roboty budowlane/dostawy/usługi wykonają poszczególni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="002C0CDE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y.</w:t>
      </w:r>
    </w:p>
    <w:p w14:paraId="4E589D14" w14:textId="77777777" w:rsidR="002C0CDE" w:rsidRPr="001E516A" w:rsidRDefault="002C0CDE" w:rsidP="00EE5881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15.4</w:t>
      </w:r>
    </w:p>
    <w:p w14:paraId="07B46A4F" w14:textId="4B2F8D01" w:rsidR="003F2608" w:rsidRDefault="002C0CDE" w:rsidP="004D5A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Oświadczenia i dokumenty potwierdzające brak podstaw do wykluczenia z postępowania składa każdy z </w:t>
      </w:r>
      <w:r w:rsidR="00AF08A2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ów wspólnie ubiegających się o zamówienie. </w:t>
      </w:r>
    </w:p>
    <w:p w14:paraId="541447A9" w14:textId="3AB40963" w:rsidR="00EE5881" w:rsidRPr="00D35104" w:rsidRDefault="002C0CDE" w:rsidP="00D35104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XVI. OPIS SPOSOBU PRZYGOTOWANIA OFERTY</w:t>
      </w:r>
    </w:p>
    <w:p w14:paraId="290E04AC" w14:textId="77777777" w:rsidR="002C0CDE" w:rsidRPr="001E516A" w:rsidRDefault="002C0CDE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16.1</w:t>
      </w:r>
    </w:p>
    <w:p w14:paraId="19D61201" w14:textId="77777777" w:rsidR="00FA6AD2" w:rsidRPr="001E516A" w:rsidRDefault="00323188" w:rsidP="001B2020">
      <w:pPr>
        <w:autoSpaceDE w:val="0"/>
        <w:autoSpaceDN w:val="0"/>
        <w:adjustRightInd w:val="0"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Oferta wraz z załącznikami musi być złożona </w:t>
      </w:r>
      <w:r w:rsidRPr="001E516A">
        <w:rPr>
          <w:rFonts w:ascii="Times New Roman" w:hAnsi="Times New Roman" w:cs="Times New Roman"/>
          <w:b/>
          <w:bCs/>
          <w:sz w:val="24"/>
          <w:szCs w:val="24"/>
        </w:rPr>
        <w:t xml:space="preserve">w postaci elektronicznej </w:t>
      </w:r>
      <w:r w:rsidRPr="001E516A">
        <w:rPr>
          <w:rFonts w:ascii="Times New Roman" w:hAnsi="Times New Roman" w:cs="Times New Roman"/>
          <w:sz w:val="24"/>
          <w:szCs w:val="24"/>
        </w:rPr>
        <w:t>w systemie informatycznym</w:t>
      </w:r>
      <w:r w:rsidR="001B2020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Pr="001E516A">
        <w:rPr>
          <w:rFonts w:ascii="Times New Roman" w:hAnsi="Times New Roman" w:cs="Times New Roman"/>
          <w:sz w:val="24"/>
          <w:szCs w:val="24"/>
        </w:rPr>
        <w:t xml:space="preserve">dostępnym pod adresem: </w:t>
      </w:r>
      <w:hyperlink r:id="rId18" w:history="1">
        <w:r w:rsidRPr="001E516A"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</w:p>
    <w:p w14:paraId="447D69D5" w14:textId="77777777" w:rsidR="001B2020" w:rsidRPr="001E516A" w:rsidRDefault="001B2020" w:rsidP="002C0CDE">
      <w:pPr>
        <w:widowControl w:val="0"/>
        <w:suppressAutoHyphens/>
        <w:spacing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1A51F66F" w14:textId="77777777" w:rsidR="002C0CDE" w:rsidRPr="001E516A" w:rsidRDefault="002C0CDE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16.2</w:t>
      </w:r>
    </w:p>
    <w:p w14:paraId="5567C2EF" w14:textId="6D43A7CA" w:rsidR="004C279A" w:rsidRDefault="00323188" w:rsidP="004C279A">
      <w:pPr>
        <w:widowControl w:val="0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 xml:space="preserve">Oferta </w:t>
      </w:r>
      <w:r w:rsidR="009973EA" w:rsidRPr="001E516A">
        <w:rPr>
          <w:rFonts w:ascii="Times New Roman" w:hAnsi="Times New Roman" w:cs="Times New Roman"/>
          <w:sz w:val="24"/>
          <w:szCs w:val="24"/>
        </w:rPr>
        <w:t xml:space="preserve">wraz z załącznikami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powinna być sporządzona w języku polskim</w:t>
      </w:r>
      <w:r w:rsidR="004C279A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="004C279A" w:rsidRPr="001E516A">
        <w:rPr>
          <w:rFonts w:ascii="Times New Roman" w:hAnsi="Times New Roman" w:cs="Times New Roman"/>
          <w:color w:val="000000"/>
          <w:sz w:val="24"/>
          <w:szCs w:val="24"/>
        </w:rPr>
        <w:t xml:space="preserve">w formie elektronicznej </w:t>
      </w:r>
      <w:r w:rsidR="00206E8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279A" w:rsidRPr="001E516A">
        <w:rPr>
          <w:rFonts w:ascii="Times New Roman" w:hAnsi="Times New Roman" w:cs="Times New Roman"/>
          <w:color w:val="000000"/>
          <w:sz w:val="24"/>
          <w:szCs w:val="24"/>
        </w:rPr>
        <w:t xml:space="preserve">lub w postaci elektronicznej </w:t>
      </w:r>
      <w:r w:rsidR="008A06AD" w:rsidRPr="001E516A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="009D6C7F" w:rsidRPr="001E516A">
        <w:rPr>
          <w:rFonts w:ascii="Times New Roman" w:hAnsi="Times New Roman" w:cs="Times New Roman"/>
          <w:color w:val="000000"/>
          <w:sz w:val="24"/>
          <w:szCs w:val="24"/>
        </w:rPr>
        <w:t>opatrzona</w:t>
      </w:r>
      <w:r w:rsidR="004C279A" w:rsidRPr="001E516A">
        <w:rPr>
          <w:rFonts w:ascii="Times New Roman" w:hAnsi="Times New Roman" w:cs="Times New Roman"/>
          <w:color w:val="000000"/>
          <w:sz w:val="24"/>
          <w:szCs w:val="24"/>
        </w:rPr>
        <w:t xml:space="preserve"> kwalifikowanym podpisem elektronicznym, podpisem zaufanym lub podpisem osobistym</w:t>
      </w:r>
      <w:r w:rsidR="004D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AE3706" w14:textId="5788E126" w:rsidR="002C0CDE" w:rsidRPr="001E516A" w:rsidRDefault="002C0CDE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16.3</w:t>
      </w:r>
    </w:p>
    <w:p w14:paraId="1E819FBF" w14:textId="77777777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Do przygotowania oferty konieczne jest posiadanie przez osobę upoważnioną do reprezentowania </w:t>
      </w:r>
      <w:r w:rsidR="00812B6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y kwalifikowanego podpisu elektronicznego, podpisu osobistego lub podpisu zaufanego.</w:t>
      </w:r>
    </w:p>
    <w:p w14:paraId="6DDA2F8F" w14:textId="77777777" w:rsidR="002C0CDE" w:rsidRPr="001E516A" w:rsidRDefault="002C0CDE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16.4</w:t>
      </w:r>
    </w:p>
    <w:p w14:paraId="665F8499" w14:textId="1552678D" w:rsidR="00D705E5" w:rsidRPr="001E516A" w:rsidRDefault="00D705E5" w:rsidP="00D705E5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Jeśli oferta zawiera informacje stanowiące tajemnicę przedsiębiorstwa w rozumieniu ustawy z dnia 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 kwietnia 1993 r. o zwalczaniu nieuczciwej konkurencji (</w:t>
      </w:r>
      <w:proofErr w:type="spellStart"/>
      <w:r w:rsidR="00EF6B8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t.j</w:t>
      </w:r>
      <w:proofErr w:type="spellEnd"/>
      <w:r w:rsidR="00EF6B8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.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Dz. U. z 20</w:t>
      </w:r>
      <w:r w:rsidR="0061783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22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r. poz. </w:t>
      </w:r>
      <w:r w:rsidR="0061783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1233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), </w:t>
      </w:r>
      <w:r w:rsidR="00812B6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powinien nie później niż w terminie składania ofert, zastrzec, że nie mogą one być udostępnione 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oraz wskazać, iż zastrzeżone informacje stanowią tajemnicę przedsiębiorstwa.</w:t>
      </w:r>
    </w:p>
    <w:p w14:paraId="796EC0F6" w14:textId="77777777" w:rsidR="002C0CDE" w:rsidRPr="001E516A" w:rsidRDefault="002C0CDE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16.5</w:t>
      </w:r>
    </w:p>
    <w:p w14:paraId="28EDA656" w14:textId="3529B01C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Wszelkie informacje stanowiące </w:t>
      </w:r>
      <w:bookmarkStart w:id="7" w:name="_Hlk96416676"/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tajemnicę przedsiębiorstwa </w:t>
      </w:r>
      <w:bookmarkEnd w:id="7"/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 rozumieniu ustawy z dnia 16 kwietnia 1993 r. o zwalczaniu nieuczciwej konkurencji (</w:t>
      </w:r>
      <w:proofErr w:type="spellStart"/>
      <w:r w:rsidR="00EF6B8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t.j</w:t>
      </w:r>
      <w:proofErr w:type="spellEnd"/>
      <w:r w:rsidR="00EF6B8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. </w:t>
      </w:r>
      <w:r w:rsidR="00617832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Dz. U. z 20</w:t>
      </w:r>
      <w:r w:rsidR="0061783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22</w:t>
      </w:r>
      <w:r w:rsidR="00617832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r. poz. </w:t>
      </w:r>
      <w:r w:rsidR="0061783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1233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), które </w:t>
      </w:r>
      <w:r w:rsidR="00812B6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zastrzeże jako tajemnicę przedsiębiorstwa, powinny zostać złożone w osobnym pliku wraz z jednoczesnym zaznaczeniem polecenia „Załącznik stanowiący tajemnicę przedsiębiorstwa”, a następnie wraz z plikami stanowiącymi jawną część </w:t>
      </w:r>
      <w:r w:rsidR="00D705E5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należy ten plik zaszyfrować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. </w:t>
      </w:r>
      <w:r w:rsidR="00812B6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Dostawca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zobowiązany jest wraz z przekazaniem tych informacji wykazać spełnienie przesłanek określonych  w art. 11 ust. 2 ustawy z dnia 16 kwietnia 1993 r. o zwalczaniu nieuczciwej konkurencji. Zaleca się, aby uzasadnienie zastrzeżenia informacji jako tajemnicy przedsiębiorstwa było sformułowane w sposób umożliwiający jego udostępnienie. Zastrzeżenie przez </w:t>
      </w:r>
      <w:r w:rsidR="00812B6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ę tajemnicy przedsiębiorstwa bez uzasadnienia będzie traktowane przez Zamawiającego jako bezskuteczne ze względu na zaniechanie przez </w:t>
      </w:r>
      <w:r w:rsidR="00812B6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ę podjęcia niezbędnych działań w celu zachowania poufności objętych klauzulą informacji zgodnie  z postanowieniami art. 18 ust. 3 ustawy </w:t>
      </w:r>
      <w:proofErr w:type="spellStart"/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Pzp</w:t>
      </w:r>
      <w:proofErr w:type="spellEnd"/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</w:t>
      </w:r>
    </w:p>
    <w:p w14:paraId="40130C95" w14:textId="77777777" w:rsidR="002C0CDE" w:rsidRPr="001E516A" w:rsidRDefault="002C0CDE" w:rsidP="00EE588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16.6</w:t>
      </w:r>
    </w:p>
    <w:p w14:paraId="35D673B7" w14:textId="77777777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 oferty należy dołączyć oświadczenie o niepodleganiu wykluczeniu i spełnianiu warunków udziału w postępowaniu w postaci elektronicznej opatrzone kwalifikowanym podpisem elektronicznym, podpisem zaufanym lub podpisem osobistym, a następnie</w:t>
      </w:r>
      <w:r w:rsidR="00D705E5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zaszyfrować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wraz z plikami stanowiącymi ofertę.</w:t>
      </w:r>
    </w:p>
    <w:p w14:paraId="7F22072C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16.7</w:t>
      </w:r>
    </w:p>
    <w:p w14:paraId="577A1F11" w14:textId="77777777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Do przygotowania oferty zaleca się wykorzystanie formularza oferty, którego wzór stanowi załącznik nr 1 do SWZ. W przypadku, gdy </w:t>
      </w:r>
      <w:r w:rsidR="00812B6A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nie korzysta z przygotowanego przez Zamawiającego wzoru, w treści oferty należy zamieścić wszystkie informacje wymagane w formularzu ofertowym.</w:t>
      </w:r>
    </w:p>
    <w:p w14:paraId="0306A13A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16.8</w:t>
      </w:r>
    </w:p>
    <w:p w14:paraId="2FB6414E" w14:textId="77777777" w:rsidR="00206E86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Oferta musi zawierać następujące oświadczenia i dokumenty:</w:t>
      </w:r>
    </w:p>
    <w:p w14:paraId="63C47B53" w14:textId="77777777" w:rsidR="00206E86" w:rsidRDefault="002C0CDE" w:rsidP="00027F0C">
      <w:pPr>
        <w:pStyle w:val="Akapitzlist"/>
        <w:widowControl w:val="0"/>
        <w:numPr>
          <w:ilvl w:val="0"/>
          <w:numId w:val="24"/>
        </w:numPr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wypełniony formularz ofertowy sporządzony z wykorzystaniem wzoru stanowiącego załącznik </w:t>
      </w:r>
      <w:r w:rsidR="00491D3C"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nr 1 do SWZ</w:t>
      </w:r>
      <w:r w:rsidR="00491D3C"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;</w:t>
      </w:r>
    </w:p>
    <w:p w14:paraId="40A52A98" w14:textId="14322BBC" w:rsidR="002C0CDE" w:rsidRDefault="002C0CDE" w:rsidP="00027F0C">
      <w:pPr>
        <w:pStyle w:val="Akapitzlist"/>
        <w:widowControl w:val="0"/>
        <w:numPr>
          <w:ilvl w:val="0"/>
          <w:numId w:val="24"/>
        </w:numPr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aktualne na dzień składania ofert oświadczenie o niepodleganiu wykluczeniu z postępowania </w:t>
      </w:r>
      <w:r w:rsidR="00491D3C"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i spełnianiu warunków udziału w postępowaniu - załącznik nr 2 do SWZ</w:t>
      </w:r>
      <w:r w:rsidR="00491D3C"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;</w:t>
      </w:r>
      <w:r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</w:p>
    <w:p w14:paraId="28C957F3" w14:textId="77777777" w:rsidR="00206E86" w:rsidRPr="00AF1FD5" w:rsidRDefault="00206E86" w:rsidP="00027F0C">
      <w:pPr>
        <w:pStyle w:val="Akapitzlist"/>
        <w:numPr>
          <w:ilvl w:val="0"/>
          <w:numId w:val="24"/>
        </w:numPr>
        <w:suppressAutoHyphens/>
        <w:spacing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F1FD5">
        <w:rPr>
          <w:rFonts w:ascii="Times New Roman" w:hAnsi="Times New Roman" w:cs="Times New Roman"/>
          <w:sz w:val="24"/>
          <w:szCs w:val="24"/>
        </w:rPr>
        <w:t>świadczenie Wykonawcy dotyczące podstaw wykluczenia na podstawie 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F1FD5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F1FD5">
        <w:rPr>
          <w:rFonts w:ascii="Times New Roman" w:hAnsi="Times New Roman" w:cs="Times New Roman"/>
          <w:sz w:val="24"/>
          <w:szCs w:val="24"/>
        </w:rPr>
        <w:t xml:space="preserve"> do SWZ.</w:t>
      </w:r>
    </w:p>
    <w:p w14:paraId="573100CD" w14:textId="77777777" w:rsidR="00206E86" w:rsidRDefault="00206E86" w:rsidP="00027F0C">
      <w:pPr>
        <w:pStyle w:val="Akapitzlist"/>
        <w:widowControl w:val="0"/>
        <w:numPr>
          <w:ilvl w:val="0"/>
          <w:numId w:val="24"/>
        </w:numPr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zobowiązanie innego podmiotu, o którym mowa w Rozdziale XIV pkt. 14.2 SWZ (jeżeli dotyczy);</w:t>
      </w:r>
    </w:p>
    <w:p w14:paraId="61125978" w14:textId="77777777" w:rsidR="00206E86" w:rsidRDefault="002C0CDE" w:rsidP="00027F0C">
      <w:pPr>
        <w:pStyle w:val="Akapitzlist"/>
        <w:widowControl w:val="0"/>
        <w:numPr>
          <w:ilvl w:val="0"/>
          <w:numId w:val="24"/>
        </w:numPr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dokumenty, z których wynika prawo do podpisania oferty:</w:t>
      </w:r>
    </w:p>
    <w:p w14:paraId="00825C0B" w14:textId="77777777" w:rsidR="00206E86" w:rsidRDefault="002C0CDE" w:rsidP="00027F0C">
      <w:pPr>
        <w:pStyle w:val="Akapitzlist"/>
        <w:widowControl w:val="0"/>
        <w:numPr>
          <w:ilvl w:val="0"/>
          <w:numId w:val="26"/>
        </w:numPr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 xml:space="preserve">odpis z właściwego rejestru lub z Centralnej Ewidencji i Informacji o Działalności Gospodarczej w celu weryfikacji osób uprawnionych do reprezentowania </w:t>
      </w:r>
      <w:r w:rsidR="00AE3052" w:rsidRPr="00206E86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</w:t>
      </w:r>
      <w:r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y, tym samym składania oświadczeń woli</w:t>
      </w:r>
      <w:r w:rsidR="00491D3C"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;</w:t>
      </w:r>
    </w:p>
    <w:p w14:paraId="3595DADD" w14:textId="77777777" w:rsidR="00206E86" w:rsidRDefault="002C0CDE" w:rsidP="00027F0C">
      <w:pPr>
        <w:pStyle w:val="Akapitzlist"/>
        <w:widowControl w:val="0"/>
        <w:numPr>
          <w:ilvl w:val="0"/>
          <w:numId w:val="26"/>
        </w:numPr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pełnomocnictwo upoważniające do złożenia oferty, o ile ofertę składa pełnomocnik</w:t>
      </w:r>
      <w:r w:rsidR="00491D3C"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;</w:t>
      </w:r>
    </w:p>
    <w:p w14:paraId="13A37F7F" w14:textId="0D37ED43" w:rsidR="002C0CDE" w:rsidRPr="00206E86" w:rsidRDefault="002C0CDE" w:rsidP="00027F0C">
      <w:pPr>
        <w:pStyle w:val="Akapitzlist"/>
        <w:widowControl w:val="0"/>
        <w:numPr>
          <w:ilvl w:val="0"/>
          <w:numId w:val="26"/>
        </w:numPr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pełnomocnictwo dla pełnomocnika do reprezentowania w postępowaniu </w:t>
      </w:r>
      <w:r w:rsidR="005303C2" w:rsidRPr="00206E86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</w:t>
      </w:r>
      <w:r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ców wspólnie ubiegających się o udzielenie zamówienia – dotyczy ofert składanych przez </w:t>
      </w:r>
      <w:r w:rsidR="005303C2" w:rsidRPr="00206E86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</w:t>
      </w:r>
      <w:r w:rsidR="005303C2"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ców</w:t>
      </w:r>
      <w:r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wspólnie ubiegających się o udzielenie zamówienia</w:t>
      </w:r>
      <w:r w:rsidR="00491D3C"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</w:t>
      </w:r>
    </w:p>
    <w:p w14:paraId="025EDFE4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16.9</w:t>
      </w:r>
    </w:p>
    <w:p w14:paraId="0CBFE803" w14:textId="77777777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Zamawiający zaleca ponumerowanie stron oferty.</w:t>
      </w:r>
    </w:p>
    <w:p w14:paraId="39348370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16.10</w:t>
      </w:r>
    </w:p>
    <w:p w14:paraId="2EA32553" w14:textId="25DBDA12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Pełnomocnictwo do złożenia oferty musi być złożone w oryginale w takiej samej formie, jak składana oferta (tj. w formie elektronicznej lub postaci elektronicznej opatrzonej podpisem zaufanym 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lub podpisem osobistym). Dopuszcza się także złożenie elektronicznej kopii (skanu) pełnomocnictwa  sporządzonego uprzednio w formie pisemnej, w formie elektronicznego poświadczenia stosownie 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 art. 97 § 2 ustawy z dnia 14 lutego 1991 r. – Prawo o notariacie, które to poświadczenie notariusz opatruje kwalifikowanym podpisem elektronicznym, bądź też poprzez opatrzenie skanu pełnomocnictwa sporządzonego uprzednio w formie pisemnej kwalifikowanym podpisem. Elektroniczna kopia pełnomocnictwa nie może być uwierzytelniona przez upełnomocnionego.</w:t>
      </w:r>
    </w:p>
    <w:p w14:paraId="43DBB898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16.11</w:t>
      </w:r>
    </w:p>
    <w:p w14:paraId="5F457815" w14:textId="6600A2FB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Jeżeli </w:t>
      </w:r>
      <w:r w:rsidR="005303C2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ca nie złoży przedmiotowych środków dowodowych lub złożone przedmiotowe środki dowodowe będą niekompletne, Zamawiający wezwie do ich złożenia lub uzupełnienia </w:t>
      </w:r>
      <w:r w:rsidR="00113A75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 wyznaczonym terminie.</w:t>
      </w:r>
    </w:p>
    <w:p w14:paraId="071CA7CE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16.12</w:t>
      </w:r>
    </w:p>
    <w:p w14:paraId="715E4C12" w14:textId="77777777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Postanowień ust. 1</w:t>
      </w:r>
      <w:r w:rsidR="009D6C7F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nie stosuje się, jeżeli przedmiotowy środek dowodowy służy potwierdzeniu zgodności z cechami lub kryteriami określonymi w opisie kryteriów oceny ofert lub, pomimo złożenia przedmiotowego środka dowodowego, oferta podlega odrzuceniu albo zachodzą przesłanki unieważnienia postępowania.</w:t>
      </w:r>
    </w:p>
    <w:p w14:paraId="49993E42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16.13 </w:t>
      </w:r>
    </w:p>
    <w:p w14:paraId="16F63D3A" w14:textId="7E49A0A1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Podmiotowe środki dowodowe, przedmiotowe środki dowodowe oraz inne dokumenty 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lub oświadczenia, sporządzone  w języku obcym przekazuje się wraz z tłumaczeniem na język polski.</w:t>
      </w:r>
    </w:p>
    <w:p w14:paraId="7F9785FA" w14:textId="77777777" w:rsidR="002C0CDE" w:rsidRPr="001E516A" w:rsidRDefault="002C0CDE" w:rsidP="00763E55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 xml:space="preserve">XVII. 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zh-CN"/>
        </w:rPr>
        <w:t>SPOSÓB ORAZ TERMIN SKŁADANIA OFERT</w:t>
      </w:r>
    </w:p>
    <w:p w14:paraId="72FBB297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17.1</w:t>
      </w:r>
    </w:p>
    <w:p w14:paraId="3CFF44EA" w14:textId="77777777" w:rsidR="00060E71" w:rsidRPr="001E516A" w:rsidRDefault="00060E71" w:rsidP="00060E71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Wymogi dotyczące aplikacji:</w:t>
      </w:r>
    </w:p>
    <w:p w14:paraId="28039ACD" w14:textId="1AEDF022" w:rsidR="00060E71" w:rsidRPr="001E516A" w:rsidRDefault="00060E71" w:rsidP="004D5A30">
      <w:pPr>
        <w:numPr>
          <w:ilvl w:val="0"/>
          <w:numId w:val="12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Komunikacja między Zamawiającym a </w:t>
      </w:r>
      <w:bookmarkStart w:id="8" w:name="_Hlk114816078"/>
      <w:r w:rsidR="00727070" w:rsidRPr="001E516A">
        <w:rPr>
          <w:rFonts w:ascii="Times New Roman" w:hAnsi="Times New Roman" w:cs="Times New Roman"/>
          <w:sz w:val="24"/>
          <w:szCs w:val="24"/>
        </w:rPr>
        <w:t>Dostawcami</w:t>
      </w:r>
      <w:bookmarkEnd w:id="8"/>
      <w:r w:rsidRPr="001E516A">
        <w:rPr>
          <w:rFonts w:ascii="Times New Roman" w:hAnsi="Times New Roman" w:cs="Times New Roman"/>
          <w:sz w:val="24"/>
          <w:szCs w:val="24"/>
        </w:rPr>
        <w:t xml:space="preserve">: W postępowaniu o udzielenie zamówienia komunikacja między Zamawiającym a </w:t>
      </w:r>
      <w:r w:rsidR="00727070" w:rsidRPr="001E516A">
        <w:rPr>
          <w:rFonts w:ascii="Times New Roman" w:hAnsi="Times New Roman" w:cs="Times New Roman"/>
          <w:sz w:val="24"/>
          <w:szCs w:val="24"/>
        </w:rPr>
        <w:t>Dostawcami</w:t>
      </w:r>
      <w:r w:rsidRPr="001E516A">
        <w:rPr>
          <w:rFonts w:ascii="Times New Roman" w:hAnsi="Times New Roman" w:cs="Times New Roman"/>
          <w:sz w:val="24"/>
          <w:szCs w:val="24"/>
        </w:rPr>
        <w:t xml:space="preserve"> odbywa się przy użyciu:(1)</w:t>
      </w:r>
      <w:r w:rsidR="00E23281" w:rsidRPr="001E516A">
        <w:rPr>
          <w:rFonts w:ascii="Times New Roman" w:hAnsi="Times New Roman" w:cs="Times New Roman"/>
          <w:sz w:val="24"/>
          <w:szCs w:val="24"/>
        </w:rPr>
        <w:t xml:space="preserve"> Platformy Zamówień Publicznych </w:t>
      </w:r>
      <w:r w:rsidRPr="001E516A">
        <w:rPr>
          <w:rFonts w:ascii="Times New Roman" w:hAnsi="Times New Roman" w:cs="Times New Roman"/>
          <w:sz w:val="24"/>
          <w:szCs w:val="24"/>
        </w:rPr>
        <w:t>ZETOPZP:  </w:t>
      </w:r>
      <w:hyperlink r:id="rId19" w:history="1">
        <w:r w:rsidRPr="001E516A"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  <w:r w:rsidRPr="001E51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6837D" w14:textId="77777777" w:rsidR="00060E71" w:rsidRPr="001E516A" w:rsidRDefault="00060E71" w:rsidP="004D5A30">
      <w:pPr>
        <w:numPr>
          <w:ilvl w:val="0"/>
          <w:numId w:val="12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Korzystanie z Platformy jest bezpłatne.</w:t>
      </w:r>
    </w:p>
    <w:p w14:paraId="6AFF2428" w14:textId="77777777" w:rsidR="00060E71" w:rsidRPr="001E516A" w:rsidRDefault="00060E71" w:rsidP="004D5A30">
      <w:pPr>
        <w:numPr>
          <w:ilvl w:val="0"/>
          <w:numId w:val="12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Instrukcja Użytkownika - korzystania z Platformy Zamówień Publicznych ZETOPZP znajduje się na Portalu, w zakładce „Pomoc”.</w:t>
      </w:r>
    </w:p>
    <w:p w14:paraId="591AF2E3" w14:textId="478D49C5" w:rsidR="00060E71" w:rsidRPr="001E516A" w:rsidRDefault="00301CC5" w:rsidP="004D5A30">
      <w:pPr>
        <w:numPr>
          <w:ilvl w:val="0"/>
          <w:numId w:val="12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Dostawca</w:t>
      </w:r>
      <w:r w:rsidR="00060E71" w:rsidRPr="001E516A">
        <w:rPr>
          <w:rFonts w:ascii="Times New Roman" w:hAnsi="Times New Roman" w:cs="Times New Roman"/>
          <w:sz w:val="24"/>
          <w:szCs w:val="24"/>
        </w:rPr>
        <w:t xml:space="preserve"> przystępując do postępowania o udzielenie zamówienia publicznego,</w:t>
      </w:r>
      <w:r w:rsidR="00060E71" w:rsidRPr="001E516A">
        <w:rPr>
          <w:rFonts w:ascii="Times New Roman" w:hAnsi="Times New Roman" w:cs="Times New Roman"/>
          <w:sz w:val="24"/>
          <w:szCs w:val="24"/>
        </w:rPr>
        <w:br/>
        <w:t xml:space="preserve">tj. bezpłatnie rejestrując się lub logując, w przypadku posiadania konta w Platformie Zamówień Publicznych ZETOPZP, akceptuje warunki korzystania z Platformy, określone </w:t>
      </w:r>
      <w:r w:rsidR="00206E86">
        <w:rPr>
          <w:rFonts w:ascii="Times New Roman" w:hAnsi="Times New Roman" w:cs="Times New Roman"/>
          <w:sz w:val="24"/>
          <w:szCs w:val="24"/>
        </w:rPr>
        <w:br/>
      </w:r>
      <w:r w:rsidR="00060E71" w:rsidRPr="001E516A">
        <w:rPr>
          <w:rFonts w:ascii="Times New Roman" w:hAnsi="Times New Roman" w:cs="Times New Roman"/>
          <w:sz w:val="24"/>
          <w:szCs w:val="24"/>
        </w:rPr>
        <w:t>w Regul</w:t>
      </w:r>
      <w:r w:rsidR="00E23281" w:rsidRPr="001E516A">
        <w:rPr>
          <w:rFonts w:ascii="Times New Roman" w:hAnsi="Times New Roman" w:cs="Times New Roman"/>
          <w:sz w:val="24"/>
          <w:szCs w:val="24"/>
        </w:rPr>
        <w:t>aminie zamieszczonym na stronie</w:t>
      </w:r>
      <w:r w:rsidR="00206E86">
        <w:rPr>
          <w:rFonts w:ascii="Times New Roman" w:hAnsi="Times New Roman" w:cs="Times New Roman"/>
          <w:sz w:val="24"/>
          <w:szCs w:val="24"/>
        </w:rPr>
        <w:t xml:space="preserve"> </w:t>
      </w:r>
      <w:r w:rsidR="00060E71" w:rsidRPr="001E516A">
        <w:rPr>
          <w:rFonts w:ascii="Times New Roman" w:hAnsi="Times New Roman" w:cs="Times New Roman"/>
          <w:sz w:val="24"/>
          <w:szCs w:val="24"/>
        </w:rPr>
        <w:t>internetowej </w:t>
      </w:r>
      <w:hyperlink r:id="rId20" w:history="1">
        <w:r w:rsidR="00060E71" w:rsidRPr="001E516A"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  <w:r w:rsidR="00060E71" w:rsidRPr="001E516A">
        <w:rPr>
          <w:rFonts w:ascii="Times New Roman" w:hAnsi="Times New Roman" w:cs="Times New Roman"/>
          <w:sz w:val="24"/>
          <w:szCs w:val="24"/>
        </w:rPr>
        <w:t xml:space="preserve"> oraz uznaje go za wiążący.</w:t>
      </w:r>
    </w:p>
    <w:p w14:paraId="79E4DF14" w14:textId="77777777" w:rsidR="00407ACB" w:rsidRPr="001E516A" w:rsidRDefault="00407ACB" w:rsidP="00A05BF1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17.2</w:t>
      </w:r>
    </w:p>
    <w:p w14:paraId="5C4F02B1" w14:textId="77777777" w:rsidR="00060E71" w:rsidRPr="001E516A" w:rsidRDefault="00060E71" w:rsidP="00407ACB">
      <w:p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Ogólne zasady korzystania z Platformy:</w:t>
      </w:r>
    </w:p>
    <w:p w14:paraId="5E272707" w14:textId="0F589895" w:rsidR="00060E71" w:rsidRPr="001E516A" w:rsidRDefault="00060E71" w:rsidP="00B55D0D">
      <w:pPr>
        <w:numPr>
          <w:ilvl w:val="0"/>
          <w:numId w:val="13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lastRenderedPageBreak/>
        <w:t xml:space="preserve">zgłoszenie do postępowania wymaga zalogowania </w:t>
      </w:r>
      <w:r w:rsidR="00987457" w:rsidRPr="001E516A">
        <w:rPr>
          <w:rFonts w:ascii="Times New Roman" w:hAnsi="Times New Roman" w:cs="Times New Roman"/>
          <w:sz w:val="24"/>
          <w:szCs w:val="24"/>
        </w:rPr>
        <w:t>Dostawcy</w:t>
      </w:r>
      <w:r w:rsidRPr="001E516A">
        <w:rPr>
          <w:rFonts w:ascii="Times New Roman" w:hAnsi="Times New Roman" w:cs="Times New Roman"/>
          <w:sz w:val="24"/>
          <w:szCs w:val="24"/>
        </w:rPr>
        <w:t xml:space="preserve"> do Systemu</w:t>
      </w:r>
      <w:r w:rsidRPr="001E516A">
        <w:rPr>
          <w:rFonts w:ascii="Times New Roman" w:hAnsi="Times New Roman" w:cs="Times New Roman"/>
          <w:sz w:val="24"/>
          <w:szCs w:val="24"/>
        </w:rPr>
        <w:br/>
        <w:t>na subdomenie </w:t>
      </w:r>
      <w:hyperlink r:id="rId21" w:anchor="/authentication/login" w:history="1">
        <w:r w:rsidRPr="001E516A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https://ugmilejewo.ezamowienia.com/#/authentication/login</w:t>
        </w:r>
      </w:hyperlink>
      <w:r w:rsidRPr="001E51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111282" w14:textId="152E8ACD" w:rsidR="00060E71" w:rsidRPr="001E516A" w:rsidRDefault="00301CC5" w:rsidP="00206E86">
      <w:pPr>
        <w:numPr>
          <w:ilvl w:val="0"/>
          <w:numId w:val="13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Dostawca</w:t>
      </w:r>
      <w:r w:rsidR="00060E71" w:rsidRPr="001E516A">
        <w:rPr>
          <w:rFonts w:ascii="Times New Roman" w:hAnsi="Times New Roman" w:cs="Times New Roman"/>
          <w:sz w:val="24"/>
          <w:szCs w:val="24"/>
        </w:rPr>
        <w:t xml:space="preserve"> aby przystąpić do postępowania musi założyć konto</w:t>
      </w:r>
      <w:r w:rsidR="00060E71" w:rsidRPr="001E516A">
        <w:rPr>
          <w:rFonts w:ascii="Times New Roman" w:hAnsi="Times New Roman" w:cs="Times New Roman"/>
          <w:sz w:val="24"/>
          <w:szCs w:val="24"/>
        </w:rPr>
        <w:br/>
        <w:t>na Platformie </w:t>
      </w:r>
      <w:hyperlink r:id="rId22" w:anchor="/authentication/register" w:history="1">
        <w:r w:rsidR="00060E71" w:rsidRPr="001E516A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https://ugmilejewo.ezamowienia.com/#/authentication/register</w:t>
        </w:r>
      </w:hyperlink>
      <w:r w:rsidR="00060E71" w:rsidRPr="001E516A">
        <w:rPr>
          <w:rFonts w:ascii="Times New Roman" w:hAnsi="Times New Roman" w:cs="Times New Roman"/>
          <w:sz w:val="24"/>
          <w:szCs w:val="24"/>
        </w:rPr>
        <w:t xml:space="preserve">  gdzie zostanie powiadomiony o możliwości zalogowania lub do założenia bezpłatnego konta. </w:t>
      </w:r>
      <w:r w:rsidRPr="001E516A">
        <w:rPr>
          <w:rFonts w:ascii="Times New Roman" w:hAnsi="Times New Roman" w:cs="Times New Roman"/>
          <w:sz w:val="24"/>
          <w:szCs w:val="24"/>
        </w:rPr>
        <w:t>Dostawca</w:t>
      </w:r>
      <w:r w:rsidR="00060E71" w:rsidRPr="001E516A">
        <w:rPr>
          <w:rFonts w:ascii="Times New Roman" w:hAnsi="Times New Roman" w:cs="Times New Roman"/>
          <w:sz w:val="24"/>
          <w:szCs w:val="24"/>
        </w:rPr>
        <w:t xml:space="preserve"> zakłada konto wykonując kroki procesu rejestracyjnego; podaje adres e-mail, otrzymuje link aktywacyjny a następnie ustanawia hasło;</w:t>
      </w:r>
    </w:p>
    <w:p w14:paraId="6CFFCC55" w14:textId="09806E86" w:rsidR="00060E71" w:rsidRPr="001E516A" w:rsidRDefault="00060E71" w:rsidP="00B55D0D">
      <w:pPr>
        <w:numPr>
          <w:ilvl w:val="0"/>
          <w:numId w:val="13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Proces rejestracji </w:t>
      </w:r>
      <w:r w:rsidR="00987457" w:rsidRPr="001E516A">
        <w:rPr>
          <w:rFonts w:ascii="Times New Roman" w:hAnsi="Times New Roman" w:cs="Times New Roman"/>
          <w:sz w:val="24"/>
          <w:szCs w:val="24"/>
        </w:rPr>
        <w:t>Dostawcy</w:t>
      </w:r>
      <w:r w:rsidRPr="001E516A">
        <w:rPr>
          <w:rFonts w:ascii="Times New Roman" w:hAnsi="Times New Roman" w:cs="Times New Roman"/>
          <w:sz w:val="24"/>
          <w:szCs w:val="24"/>
        </w:rPr>
        <w:t xml:space="preserve"> jest w pełni automatyczny, po zarejestrowaniu należy podać dane firmy, którą osoba zakładająca konto reprezentuje.</w:t>
      </w:r>
    </w:p>
    <w:p w14:paraId="2C4EC12E" w14:textId="34CAB9D8" w:rsidR="00060E71" w:rsidRPr="001E516A" w:rsidRDefault="00060E71" w:rsidP="00206E86">
      <w:pPr>
        <w:numPr>
          <w:ilvl w:val="0"/>
          <w:numId w:val="13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Po założeniu konta </w:t>
      </w:r>
      <w:r w:rsidR="00301CC5" w:rsidRPr="001E516A">
        <w:rPr>
          <w:rFonts w:ascii="Times New Roman" w:hAnsi="Times New Roman" w:cs="Times New Roman"/>
          <w:sz w:val="24"/>
          <w:szCs w:val="24"/>
        </w:rPr>
        <w:t>Dostawca</w:t>
      </w:r>
      <w:r w:rsidRPr="001E516A">
        <w:rPr>
          <w:rFonts w:ascii="Times New Roman" w:hAnsi="Times New Roman" w:cs="Times New Roman"/>
          <w:sz w:val="24"/>
          <w:szCs w:val="24"/>
        </w:rPr>
        <w:t xml:space="preserve"> ma możliwość złożenia Oferty w postępowaniu. Komunikacja między Zamawiającym a </w:t>
      </w:r>
      <w:r w:rsidR="00727070" w:rsidRPr="001E516A">
        <w:rPr>
          <w:rFonts w:ascii="Times New Roman" w:hAnsi="Times New Roman" w:cs="Times New Roman"/>
          <w:sz w:val="24"/>
          <w:szCs w:val="24"/>
        </w:rPr>
        <w:t>Dostawcami</w:t>
      </w:r>
      <w:r w:rsidRPr="001E516A">
        <w:rPr>
          <w:rFonts w:ascii="Times New Roman" w:hAnsi="Times New Roman" w:cs="Times New Roman"/>
          <w:sz w:val="24"/>
          <w:szCs w:val="24"/>
        </w:rPr>
        <w:t>, w szczególności zawiadomienia oraz informacje, przekazywane są w formie elektronicznej</w:t>
      </w:r>
      <w:r w:rsidR="00206E86">
        <w:rPr>
          <w:rFonts w:ascii="Times New Roman" w:hAnsi="Times New Roman" w:cs="Times New Roman"/>
          <w:sz w:val="24"/>
          <w:szCs w:val="24"/>
        </w:rPr>
        <w:t xml:space="preserve"> </w:t>
      </w:r>
      <w:r w:rsidRPr="001E516A">
        <w:rPr>
          <w:rFonts w:ascii="Times New Roman" w:hAnsi="Times New Roman" w:cs="Times New Roman"/>
          <w:sz w:val="24"/>
          <w:szCs w:val="24"/>
        </w:rPr>
        <w:t>za pośrednictwem Platformy i powiadomień mailowych.</w:t>
      </w:r>
    </w:p>
    <w:p w14:paraId="6455D58E" w14:textId="56EC51FB" w:rsidR="00060E71" w:rsidRPr="001E516A" w:rsidRDefault="00060E71" w:rsidP="00B55D0D">
      <w:pPr>
        <w:numPr>
          <w:ilvl w:val="0"/>
          <w:numId w:val="13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Zamawiający, zgodnie z art. 67 Ustawy z dnia 11 września 2019 r. – Prawo zamówień publicznych (Dz.U. z 2021 r. poz. 1129 ze zm.) określa następujące wymagania techniczne </w:t>
      </w:r>
      <w:r w:rsidR="00206E86">
        <w:rPr>
          <w:rFonts w:ascii="Times New Roman" w:hAnsi="Times New Roman" w:cs="Times New Roman"/>
          <w:sz w:val="24"/>
          <w:szCs w:val="24"/>
        </w:rPr>
        <w:br/>
      </w:r>
      <w:r w:rsidRPr="001E516A">
        <w:rPr>
          <w:rFonts w:ascii="Times New Roman" w:hAnsi="Times New Roman" w:cs="Times New Roman"/>
          <w:sz w:val="24"/>
          <w:szCs w:val="24"/>
        </w:rPr>
        <w:t xml:space="preserve">i organizacyjne sporządzania, wysyłania i odbierania korespondencji elektronicznej </w:t>
      </w:r>
      <w:r w:rsidR="00206E86">
        <w:rPr>
          <w:rFonts w:ascii="Times New Roman" w:hAnsi="Times New Roman" w:cs="Times New Roman"/>
          <w:sz w:val="24"/>
          <w:szCs w:val="24"/>
        </w:rPr>
        <w:br/>
      </w:r>
      <w:r w:rsidRPr="001E516A">
        <w:rPr>
          <w:rFonts w:ascii="Times New Roman" w:hAnsi="Times New Roman" w:cs="Times New Roman"/>
          <w:sz w:val="24"/>
          <w:szCs w:val="24"/>
        </w:rPr>
        <w:t>przy wykorzystaniu Platformy Zakupowej, tj.:</w:t>
      </w:r>
    </w:p>
    <w:p w14:paraId="4BEE8C3D" w14:textId="77777777" w:rsidR="00060E71" w:rsidRPr="001E516A" w:rsidRDefault="00060E71" w:rsidP="00B55D0D">
      <w:pPr>
        <w:numPr>
          <w:ilvl w:val="0"/>
          <w:numId w:val="14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kb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>/s;</w:t>
      </w:r>
    </w:p>
    <w:p w14:paraId="1986F055" w14:textId="77777777" w:rsidR="00060E71" w:rsidRPr="001E516A" w:rsidRDefault="00060E71" w:rsidP="00B55D0D">
      <w:pPr>
        <w:numPr>
          <w:ilvl w:val="0"/>
          <w:numId w:val="14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Komputer klasy PC lub MAC, o następującej konfiguracji: pamięć min 2GB Ram, procesor Intel IV 2GHZ, jeden z systemów operacyjnych - MS Windows 10,</w:t>
      </w:r>
      <w:r w:rsidRPr="001E516A">
        <w:rPr>
          <w:rFonts w:ascii="Times New Roman" w:hAnsi="Times New Roman" w:cs="Times New Roman"/>
          <w:sz w:val="24"/>
          <w:szCs w:val="24"/>
        </w:rPr>
        <w:br/>
        <w:t>Mac Os x 10.4, Linux, lub ich nowsze wersje;</w:t>
      </w:r>
    </w:p>
    <w:p w14:paraId="68BE9D21" w14:textId="77777777" w:rsidR="00060E71" w:rsidRPr="001E516A" w:rsidRDefault="00060E71" w:rsidP="00B55D0D">
      <w:pPr>
        <w:numPr>
          <w:ilvl w:val="0"/>
          <w:numId w:val="14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zainstalowana dowolna przeglądarka internetowa najlepiej najnowszej dostępnej wersji obsługująca TLS 1.2 z wyjątkiem Internet Explorer;</w:t>
      </w:r>
    </w:p>
    <w:p w14:paraId="739EFA4A" w14:textId="77777777" w:rsidR="00060E71" w:rsidRPr="001E516A" w:rsidRDefault="00060E71" w:rsidP="00B55D0D">
      <w:pPr>
        <w:numPr>
          <w:ilvl w:val="0"/>
          <w:numId w:val="14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Włączona obsługa JavaScript;</w:t>
      </w:r>
    </w:p>
    <w:p w14:paraId="34F4DA07" w14:textId="77777777" w:rsidR="00060E71" w:rsidRPr="001E516A" w:rsidRDefault="00060E71" w:rsidP="00B55D0D">
      <w:pPr>
        <w:numPr>
          <w:ilvl w:val="0"/>
          <w:numId w:val="14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Zainstalowany program 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Acrobat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 xml:space="preserve"> Reader lub inny obsługujący pliki w formacie: .pdf.;</w:t>
      </w:r>
    </w:p>
    <w:p w14:paraId="305CFCCF" w14:textId="57179307" w:rsidR="00060E71" w:rsidRPr="001E516A" w:rsidRDefault="00060E71" w:rsidP="00B55D0D">
      <w:pPr>
        <w:numPr>
          <w:ilvl w:val="0"/>
          <w:numId w:val="14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podłączony lub wbudowany do komputera czytnik karty kryptograficznej wydanej przez wystawcę certyfikatu używanego przez </w:t>
      </w:r>
      <w:r w:rsidR="00097ED8" w:rsidRPr="001E516A">
        <w:rPr>
          <w:rFonts w:ascii="Times New Roman" w:hAnsi="Times New Roman" w:cs="Times New Roman"/>
          <w:sz w:val="24"/>
          <w:szCs w:val="24"/>
        </w:rPr>
        <w:t>Dostawcę</w:t>
      </w:r>
      <w:r w:rsidRPr="001E516A">
        <w:rPr>
          <w:rFonts w:ascii="Times New Roman" w:hAnsi="Times New Roman" w:cs="Times New Roman"/>
          <w:sz w:val="24"/>
          <w:szCs w:val="24"/>
        </w:rPr>
        <w:t>.</w:t>
      </w:r>
    </w:p>
    <w:p w14:paraId="7A5B68DD" w14:textId="77777777" w:rsidR="00060E71" w:rsidRPr="001E516A" w:rsidRDefault="00060E71" w:rsidP="00B55D0D">
      <w:pPr>
        <w:numPr>
          <w:ilvl w:val="0"/>
          <w:numId w:val="15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Zamawiający, zgodnie z §11 ust. 2 Rozporządzenia Prezesa Rady Ministrów z dnia</w:t>
      </w:r>
      <w:r w:rsidRPr="001E516A">
        <w:rPr>
          <w:rFonts w:ascii="Times New Roman" w:hAnsi="Times New Roman" w:cs="Times New Roman"/>
          <w:sz w:val="24"/>
          <w:szCs w:val="24"/>
        </w:rPr>
        <w:br/>
        <w:t>30 grudnia 2020 r. w sprawie sposobu sporządzania i przekazywania informacji oraz wymagań technicznych dla dokumentów elektronicznych oraz środków komunikacji elektronicznej w postępowaniu o udzielenie zamówienia publicznego lub konkursie (Dz.U. z 2020 r. poz. 2452) podaje następujące informacje na temat specyfikacji połączenia, formatu przesyłanych danych oraz szyfrowania i oznaczania czasu przekazania i odbioru danych:</w:t>
      </w:r>
    </w:p>
    <w:p w14:paraId="1FD2D40F" w14:textId="77777777" w:rsidR="00060E71" w:rsidRPr="001E516A" w:rsidRDefault="00060E71" w:rsidP="00B55D0D">
      <w:pPr>
        <w:numPr>
          <w:ilvl w:val="0"/>
          <w:numId w:val="15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dopuszczalne formaty przesyłanych danych, tj. plików o wielkości do 100 MB</w:t>
      </w:r>
      <w:r w:rsidRPr="001E516A">
        <w:rPr>
          <w:rFonts w:ascii="Times New Roman" w:hAnsi="Times New Roman" w:cs="Times New Roman"/>
          <w:sz w:val="24"/>
          <w:szCs w:val="24"/>
        </w:rPr>
        <w:br/>
        <w:t>w formatach: .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>, .pdf, .zip, .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>, .xls, .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>, .7zip, .jpg, .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>, .txt, .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xades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>,</w:t>
      </w:r>
    </w:p>
    <w:p w14:paraId="761DFAF8" w14:textId="7920569C" w:rsidR="00060E71" w:rsidRPr="001E516A" w:rsidRDefault="00060E71" w:rsidP="00B55D0D">
      <w:pPr>
        <w:numPr>
          <w:ilvl w:val="0"/>
          <w:numId w:val="15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 xml:space="preserve">informacje na temat kodowania i czasu odbioru danych: - plik załączony przez </w:t>
      </w:r>
      <w:r w:rsidR="00097ED8" w:rsidRPr="001E516A">
        <w:rPr>
          <w:rFonts w:ascii="Times New Roman" w:hAnsi="Times New Roman" w:cs="Times New Roman"/>
          <w:sz w:val="24"/>
          <w:szCs w:val="24"/>
        </w:rPr>
        <w:t>Dostawcę</w:t>
      </w:r>
      <w:r w:rsidRPr="001E516A">
        <w:rPr>
          <w:rFonts w:ascii="Times New Roman" w:hAnsi="Times New Roman" w:cs="Times New Roman"/>
          <w:sz w:val="24"/>
          <w:szCs w:val="24"/>
        </w:rPr>
        <w:t xml:space="preserve"> na Platformie Zamówień Publicznych ZETOPZP i zapisany, widoczny jest w Systemie, jako zaszyfrowany – format kodowania UTF8. Możliwość otworzenia pliku dostępna jest dopiero po odszyfrowaniu przez Zamawiającego</w:t>
      </w:r>
      <w:r w:rsidR="00A05BF1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Pr="001E516A">
        <w:rPr>
          <w:rFonts w:ascii="Times New Roman" w:hAnsi="Times New Roman" w:cs="Times New Roman"/>
          <w:sz w:val="24"/>
          <w:szCs w:val="24"/>
        </w:rPr>
        <w:t>po upływie terminu składania ofert;</w:t>
      </w:r>
    </w:p>
    <w:p w14:paraId="7731ECC8" w14:textId="77777777" w:rsidR="00060E71" w:rsidRPr="001E516A" w:rsidRDefault="00060E71" w:rsidP="00B55D0D">
      <w:pPr>
        <w:numPr>
          <w:ilvl w:val="0"/>
          <w:numId w:val="15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Oznaczenie czasu odbioru danych przez Platformę stanowi datę oraz dokładny czas (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hh:mm:ss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 xml:space="preserve">) generowany wg czasu platformy Microsoft </w:t>
      </w:r>
      <w:proofErr w:type="spellStart"/>
      <w:r w:rsidRPr="001E516A">
        <w:rPr>
          <w:rFonts w:ascii="Times New Roman" w:hAnsi="Times New Roman" w:cs="Times New Roman"/>
          <w:sz w:val="24"/>
          <w:szCs w:val="24"/>
        </w:rPr>
        <w:t>Azure</w:t>
      </w:r>
      <w:proofErr w:type="spellEnd"/>
      <w:r w:rsidRPr="001E516A">
        <w:rPr>
          <w:rFonts w:ascii="Times New Roman" w:hAnsi="Times New Roman" w:cs="Times New Roman"/>
          <w:sz w:val="24"/>
          <w:szCs w:val="24"/>
        </w:rPr>
        <w:t>, który jest synchronizowany</w:t>
      </w:r>
      <w:r w:rsidR="00A05BF1" w:rsidRPr="001E516A">
        <w:rPr>
          <w:rFonts w:ascii="Times New Roman" w:hAnsi="Times New Roman" w:cs="Times New Roman"/>
          <w:sz w:val="24"/>
          <w:szCs w:val="24"/>
        </w:rPr>
        <w:t xml:space="preserve"> </w:t>
      </w:r>
      <w:r w:rsidRPr="001E516A">
        <w:rPr>
          <w:rFonts w:ascii="Times New Roman" w:hAnsi="Times New Roman" w:cs="Times New Roman"/>
          <w:sz w:val="24"/>
          <w:szCs w:val="24"/>
        </w:rPr>
        <w:t>ze znacznikiem czasu UTC.</w:t>
      </w:r>
    </w:p>
    <w:p w14:paraId="5155BC0D" w14:textId="320CA583" w:rsidR="00060E71" w:rsidRDefault="00301CC5" w:rsidP="00B55D0D">
      <w:pPr>
        <w:numPr>
          <w:ilvl w:val="0"/>
          <w:numId w:val="15"/>
        </w:numPr>
        <w:suppressAutoHyphens/>
        <w:spacing w:before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E516A">
        <w:rPr>
          <w:rFonts w:ascii="Times New Roman" w:hAnsi="Times New Roman" w:cs="Times New Roman"/>
          <w:sz w:val="24"/>
          <w:szCs w:val="24"/>
        </w:rPr>
        <w:t>Dostawca</w:t>
      </w:r>
      <w:r w:rsidR="00060E71" w:rsidRPr="001E516A">
        <w:rPr>
          <w:rFonts w:ascii="Times New Roman" w:hAnsi="Times New Roman" w:cs="Times New Roman"/>
          <w:sz w:val="24"/>
          <w:szCs w:val="24"/>
        </w:rPr>
        <w:t xml:space="preserve"> powinien dokładnie zapoznać się z niniejszą SWZ i złożyć ofertę zgodnie z jej wymaganiami.</w:t>
      </w:r>
    </w:p>
    <w:p w14:paraId="21935E46" w14:textId="77777777" w:rsidR="00206E86" w:rsidRDefault="00206E86" w:rsidP="00206E86">
      <w:pPr>
        <w:suppressAutoHyphens/>
        <w:spacing w:before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11C2140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17.</w:t>
      </w:r>
      <w:r w:rsidR="00407ACB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3</w:t>
      </w:r>
    </w:p>
    <w:p w14:paraId="0F348EFC" w14:textId="065C7D28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Ofertę wraz z wymaganymi załącznikami należy złożyć w terminie </w:t>
      </w:r>
      <w:r w:rsidR="0029256A"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do </w:t>
      </w:r>
      <w:bookmarkStart w:id="9" w:name="_Hlk147924723"/>
      <w:r w:rsidR="00F55FA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30</w:t>
      </w:r>
      <w:r w:rsidR="007959A8"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8B600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września</w:t>
      </w:r>
      <w:r w:rsidR="0029256A"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7959A8"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202</w:t>
      </w:r>
      <w:r w:rsidR="008B600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5</w:t>
      </w:r>
      <w:r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r</w:t>
      </w:r>
      <w:bookmarkEnd w:id="9"/>
      <w:r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.</w:t>
      </w:r>
      <w:r w:rsidRPr="001E516A">
        <w:rPr>
          <w:rFonts w:ascii="Times New Roman" w:eastAsia="SimSun" w:hAnsi="Times New Roman" w:cs="Times New Roman"/>
          <w:b/>
          <w:bCs/>
          <w:color w:val="FF0000"/>
          <w:kern w:val="1"/>
          <w:sz w:val="24"/>
          <w:szCs w:val="24"/>
          <w:lang w:eastAsia="zh-CN"/>
        </w:rPr>
        <w:t xml:space="preserve"> </w:t>
      </w:r>
      <w:r w:rsidR="00206E86">
        <w:rPr>
          <w:rFonts w:ascii="Times New Roman" w:eastAsia="SimSun" w:hAnsi="Times New Roman" w:cs="Times New Roman"/>
          <w:b/>
          <w:bCs/>
          <w:color w:val="FF0000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do godz. 10:00.</w:t>
      </w:r>
    </w:p>
    <w:p w14:paraId="6E5E2140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17.</w:t>
      </w:r>
      <w:r w:rsidR="00407ACB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4</w:t>
      </w:r>
    </w:p>
    <w:p w14:paraId="2C2E8DEF" w14:textId="77777777" w:rsidR="002C0CDE" w:rsidRPr="001E516A" w:rsidRDefault="00D974B9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ca </w:t>
      </w:r>
      <w:r w:rsidR="002C0CDE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może złożyć tylko jedną ofertę.</w:t>
      </w:r>
    </w:p>
    <w:p w14:paraId="1107E311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17.</w:t>
      </w:r>
      <w:r w:rsidR="00407ACB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5</w:t>
      </w:r>
    </w:p>
    <w:p w14:paraId="769EC376" w14:textId="77777777" w:rsidR="002C0CDE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>Zamawiający odrzuci ofertę złożoną po terminie składania ofert.</w:t>
      </w:r>
    </w:p>
    <w:p w14:paraId="43BD803A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17.</w:t>
      </w:r>
      <w:r w:rsidR="00407ACB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6</w:t>
      </w:r>
    </w:p>
    <w:p w14:paraId="57ECFC5F" w14:textId="77777777" w:rsidR="002C0CDE" w:rsidRDefault="00D974B9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ca</w:t>
      </w:r>
      <w:r w:rsidR="002C0CDE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po upływie terminu do składania ofert nie może wycofać złożonej oferty.</w:t>
      </w:r>
    </w:p>
    <w:p w14:paraId="399AB768" w14:textId="77777777" w:rsidR="00763E55" w:rsidRPr="001E516A" w:rsidRDefault="002C0CDE" w:rsidP="00763E55">
      <w:pPr>
        <w:pStyle w:val="Akapitzlist1"/>
        <w:ind w:left="0"/>
        <w:rPr>
          <w:rFonts w:eastAsia="SimSun"/>
          <w:bCs/>
          <w:kern w:val="1"/>
          <w:lang w:eastAsia="ar-SA"/>
        </w:rPr>
      </w:pPr>
      <w:r w:rsidRPr="001E516A">
        <w:rPr>
          <w:highlight w:val="lightGray"/>
        </w:rPr>
        <w:t xml:space="preserve">XVIII. </w:t>
      </w:r>
      <w:r w:rsidRPr="001E516A">
        <w:rPr>
          <w:rFonts w:eastAsia="SimSun"/>
          <w:bCs/>
          <w:kern w:val="1"/>
          <w:highlight w:val="lightGray"/>
          <w:lang w:eastAsia="ar-SA"/>
        </w:rPr>
        <w:t>TERMIN OTWARCIA OFERT</w:t>
      </w:r>
    </w:p>
    <w:p w14:paraId="7F7AE406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18.1</w:t>
      </w:r>
    </w:p>
    <w:p w14:paraId="288AB2D1" w14:textId="5BD4EAF8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Otwarcie ofert nastąpi w dniu </w:t>
      </w:r>
      <w:r w:rsidR="00F55FA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30</w:t>
      </w:r>
      <w:r w:rsidR="008B600A"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8B600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września</w:t>
      </w:r>
      <w:r w:rsidR="008B600A"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096FFD"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202</w:t>
      </w:r>
      <w:r w:rsidR="008B600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5</w:t>
      </w:r>
      <w:r w:rsidR="00096FFD"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r</w:t>
      </w:r>
      <w:r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. o godzinie 1</w:t>
      </w:r>
      <w:r w:rsidR="00206E8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2</w:t>
      </w:r>
      <w:r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:</w:t>
      </w:r>
      <w:r w:rsidR="008B600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0</w:t>
      </w:r>
      <w:r w:rsidR="00206E8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0</w:t>
      </w:r>
      <w:r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.</w:t>
      </w:r>
    </w:p>
    <w:p w14:paraId="6BFAC07C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18.2</w:t>
      </w:r>
    </w:p>
    <w:p w14:paraId="0DB7369B" w14:textId="77777777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Otwarcie ofert jest niejawne.</w:t>
      </w:r>
    </w:p>
    <w:p w14:paraId="48B69EF7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18.3</w:t>
      </w:r>
    </w:p>
    <w:p w14:paraId="20FD4E96" w14:textId="77777777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Zamawiający, najpóźniej przed otwarciem ofert, udostępnia na stronie internetowej prowadzonego postępowania informację o kwocie, jaką zamierza przeznaczyć na sfinansowanie zamówienia.</w:t>
      </w:r>
    </w:p>
    <w:p w14:paraId="30BC96B4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18.4</w:t>
      </w:r>
    </w:p>
    <w:p w14:paraId="1329FC8F" w14:textId="77777777" w:rsidR="00206E86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Zamawiający, niezwłocznie po otwarciu ofert, udostępnia na stronie internetowej prowadzonego postępowania informacje o:</w:t>
      </w:r>
    </w:p>
    <w:p w14:paraId="60597AD0" w14:textId="77777777" w:rsidR="00206E86" w:rsidRDefault="002C0CDE" w:rsidP="00027F0C">
      <w:pPr>
        <w:pStyle w:val="Akapitzlist"/>
        <w:widowControl w:val="0"/>
        <w:numPr>
          <w:ilvl w:val="0"/>
          <w:numId w:val="27"/>
        </w:numPr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nazwach albo imionach i nazwiskach oraz siedzibach lub miejscach prowadzonej działalności gospodarczej albo miejscach zamieszkania </w:t>
      </w:r>
      <w:r w:rsidR="00D974B9" w:rsidRPr="00206E86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</w:t>
      </w:r>
      <w:r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ców, których oferty zostały otwarte,</w:t>
      </w:r>
    </w:p>
    <w:p w14:paraId="2EE3E223" w14:textId="5D6E0242" w:rsidR="002C0CDE" w:rsidRPr="00206E86" w:rsidRDefault="002C0CDE" w:rsidP="00027F0C">
      <w:pPr>
        <w:pStyle w:val="Akapitzlist"/>
        <w:widowControl w:val="0"/>
        <w:numPr>
          <w:ilvl w:val="0"/>
          <w:numId w:val="27"/>
        </w:numPr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cenach lub kosztach zawartych w ofertach.</w:t>
      </w:r>
    </w:p>
    <w:p w14:paraId="7767266A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18.5</w:t>
      </w:r>
    </w:p>
    <w:p w14:paraId="4B399835" w14:textId="63C9596C" w:rsidR="002C0CDE" w:rsidRPr="001E516A" w:rsidRDefault="002C0CDE" w:rsidP="002C0CDE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 przypadku wystąpienia awarii systemu teleinformatycznego, która spowoduje brak możliwości otwarcia ofert w terminie określonym przez Zamawiającego, otwarcie ofert nastąpi niezwłocznie 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po usunięciu awarii.</w:t>
      </w:r>
    </w:p>
    <w:p w14:paraId="7B911213" w14:textId="77777777" w:rsidR="002C0CDE" w:rsidRPr="001E516A" w:rsidRDefault="002C0CDE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18.6</w:t>
      </w:r>
    </w:p>
    <w:p w14:paraId="076F6787" w14:textId="77777777" w:rsidR="002C0CDE" w:rsidRDefault="002C0CDE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Zamawiający poinformuje o zmianie terminu otwarcia ofert na stronie internetowej prowadzonego postępowania.</w:t>
      </w:r>
    </w:p>
    <w:p w14:paraId="57E36D00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 xml:space="preserve">XIX. 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SPOSÓB OBLICZENIA CENY</w:t>
      </w:r>
    </w:p>
    <w:p w14:paraId="4AD9735D" w14:textId="77777777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19.1</w:t>
      </w:r>
    </w:p>
    <w:p w14:paraId="132B92E0" w14:textId="3E787899" w:rsidR="00614D8F" w:rsidRPr="001E516A" w:rsidRDefault="00614D8F" w:rsidP="00614D8F">
      <w:pPr>
        <w:widowControl w:val="0"/>
        <w:tabs>
          <w:tab w:val="left" w:pos="284"/>
          <w:tab w:val="left" w:pos="710"/>
        </w:tabs>
        <w:suppressAutoHyphens/>
        <w:autoSpaceDE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Cena oferty za realizację zamówienia jest ceną ryczałtową. Szczegółowy zakres </w:t>
      </w:r>
      <w:r w:rsidR="001C4ABA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dostawy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oraz wymagania techniczne zost</w:t>
      </w:r>
      <w:r w:rsidR="001C4ABA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ały określone w niniejszej SWZ.</w:t>
      </w:r>
    </w:p>
    <w:p w14:paraId="09AE57EC" w14:textId="77777777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19.2</w:t>
      </w:r>
    </w:p>
    <w:p w14:paraId="006FA339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Cena oferty musi określać wynagrodzenie ryczałtowe za realizację całości zamówienia, uwzględniać wszystkie wymagania wykonania zamówienia oraz obejmować wszelkie koszty, jakie poniesie </w:t>
      </w:r>
      <w:r w:rsidR="00D974B9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</w:t>
      </w:r>
      <w:r w:rsidR="00D974B9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ca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z tytułu realizacji zamówienia.</w:t>
      </w:r>
      <w:r w:rsidRPr="001E51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574CF" w14:textId="77777777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19.3</w:t>
      </w:r>
    </w:p>
    <w:p w14:paraId="78EEFE64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Cena oferty musi zawierać wszelkie koszty niezbędne do zrealizowania z</w:t>
      </w:r>
      <w:r w:rsidR="001C4ABA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amówienia.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</w:p>
    <w:p w14:paraId="03A23BCA" w14:textId="77777777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19.4</w:t>
      </w:r>
    </w:p>
    <w:p w14:paraId="01DC78CC" w14:textId="77777777" w:rsidR="00614D8F" w:rsidRPr="001E516A" w:rsidRDefault="00D974B9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ca</w:t>
      </w:r>
      <w:r w:rsidR="00614D8F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musi przewidzieć wszystkie okoliczności, które mogą wpłynąć na cenę zamówienia. </w:t>
      </w:r>
    </w:p>
    <w:p w14:paraId="0212D75F" w14:textId="77777777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19.5</w:t>
      </w:r>
    </w:p>
    <w:p w14:paraId="57A32D30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formularzu oferty należy podać cenę (brutto) wykonania zamówienia, cenę bez VAT wykonania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 xml:space="preserve">zamówienia oraz stawkę i kwotę VAT. </w:t>
      </w:r>
    </w:p>
    <w:p w14:paraId="2A095DAF" w14:textId="3A51F91C" w:rsidR="00614D8F" w:rsidRPr="001E516A" w:rsidRDefault="007C2979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</w:t>
      </w:r>
      <w:r w:rsidR="00010C1F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6</w:t>
      </w:r>
    </w:p>
    <w:p w14:paraId="445BD4D8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Ceną w rozumieniu przepisów art. 3 ust. 1 pkt 1 i ust. 2 ustawy z dnia 9 maja 2014 r. o informowaniu o cenach towarów i usług (tj. Dz. U. 2019, poz. 178 ze zm.) jest wartość wyrażona w jednostkach pieniężnych, którą Zamawiający jest obowiązany zapłacić przedsiębiorcy za towar lub usługę. </w:t>
      </w:r>
    </w:p>
    <w:p w14:paraId="12014D3F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Zgodnie z art. 3 ust. 2 ww. ustawy w cenie uwzględnia się podatek od towarów i usług oraz podatek akcyzowy, jeżeli na podstawie odrębnych przepisów sprzedaż towaru (usługi) podlega obciążeniu podatkiem od towarów i usług oraz podatkiem akcyzowym. Przez cenę rozumie się również stawkę taryfową.</w:t>
      </w:r>
    </w:p>
    <w:p w14:paraId="56FD1724" w14:textId="285FDD4A" w:rsidR="00614D8F" w:rsidRPr="001E516A" w:rsidRDefault="007C2979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</w:t>
      </w:r>
      <w:r w:rsidR="00010C1F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7</w:t>
      </w:r>
    </w:p>
    <w:p w14:paraId="466DB531" w14:textId="1535D1C1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Prawidłowe ustalenie stawki i kwoty podatku VAT należy do obowiązków </w:t>
      </w:r>
      <w:r w:rsidR="00987457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zgodnie 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 przepisami ustawy z dnia 11 marca 2004 r. o podatku od towarów i usług ( Dz. U. 20</w:t>
      </w:r>
      <w:r w:rsidR="0084483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23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poz. </w:t>
      </w:r>
      <w:r w:rsidR="0084483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1570 ze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zm.). Zamawiający nie uzna za oczywistą omyłkę i nie będzie poprawiał błędnie ustalonej stawki podatku VAT.</w:t>
      </w:r>
    </w:p>
    <w:p w14:paraId="79CCEEF7" w14:textId="6574D4D0" w:rsidR="00614D8F" w:rsidRPr="001E516A" w:rsidRDefault="007C2979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</w:t>
      </w:r>
      <w:r w:rsidR="00010C1F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8</w:t>
      </w:r>
    </w:p>
    <w:p w14:paraId="45F87596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 celu oceny oferty, której wybór prowadziłby do powstania obowiązku podatkowego Zamawiającego zgodnie z przepisami o podatku od towarów i usług w zakresie dotyczącym wewnątrz wspólnotowego nabycia towarów, Zamawiający doliczy do ceny przedstawionej w ofercie podatek od towarów i usług, który miałby obowiązek wpłacić zgodnie z obowiązującymi przepisami.</w:t>
      </w:r>
    </w:p>
    <w:p w14:paraId="67C3DF12" w14:textId="697BF17E" w:rsidR="00614D8F" w:rsidRPr="001E516A" w:rsidRDefault="007C2979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</w:t>
      </w:r>
      <w:r w:rsidR="00010C1F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9</w:t>
      </w:r>
    </w:p>
    <w:p w14:paraId="60519EBD" w14:textId="79319AAC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Zamawiający poprawi omyłki zgodnie z art. 223 ust. 2 ustawy </w:t>
      </w:r>
      <w:proofErr w:type="spellStart"/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Pzp</w:t>
      </w:r>
      <w:proofErr w:type="spellEnd"/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36439366" w14:textId="395124A4" w:rsidR="00614D8F" w:rsidRPr="001E516A" w:rsidRDefault="007C2979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19.</w:t>
      </w:r>
      <w:r w:rsidR="00010C1F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</w:t>
      </w:r>
    </w:p>
    <w:p w14:paraId="576C9A4F" w14:textId="60F410DE" w:rsidR="00206E86" w:rsidRPr="00206E86" w:rsidRDefault="00206E86" w:rsidP="00206E86">
      <w:pPr>
        <w:widowControl w:val="0"/>
        <w:spacing w:after="10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4DD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Zasady waloryzacji wynagrodzenia Wykonawcy określa umowa stanowiąca </w:t>
      </w:r>
      <w:r w:rsidRPr="00C53A4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załącznik nr </w:t>
      </w:r>
      <w:r w:rsidR="00C53A4B" w:rsidRPr="00C53A4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</w:t>
      </w:r>
      <w:r w:rsidRPr="00C53A4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do SWZ</w:t>
      </w:r>
      <w:r w:rsidR="00C53A4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14:paraId="4CD80A10" w14:textId="38C42282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>XX.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 xml:space="preserve"> OPIS KRYTERIÓW OCENY OFERT WRAZ Z PODANIEM WAG TYCH KRYTERIÓW I SPOSOBU OCENY OFERTY</w:t>
      </w:r>
    </w:p>
    <w:p w14:paraId="1706DA89" w14:textId="77777777" w:rsidR="00614D8F" w:rsidRPr="001E516A" w:rsidRDefault="00614D8F" w:rsidP="00A05BF1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20.1</w:t>
      </w:r>
    </w:p>
    <w:p w14:paraId="3D394435" w14:textId="1EFF6BA8" w:rsidR="00206E86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Zamawiający porówna i oceni na podstawie kryteriów merytorycznych, o których mowa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  <w:t>w niniejszym rozdziale, jedynie oferty nie odrzucone.</w:t>
      </w:r>
    </w:p>
    <w:p w14:paraId="314BB862" w14:textId="77777777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20.2</w:t>
      </w:r>
    </w:p>
    <w:p w14:paraId="40ED58C0" w14:textId="39966F22" w:rsidR="00614D8F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Za ofertę najkorzystniejszą zostanie uznana oferta zawierająca najkorzystniejszy bilans punktów </w:t>
      </w:r>
      <w:r w:rsidR="00B343DA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 kryteriach: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0"/>
        <w:gridCol w:w="1440"/>
      </w:tblGrid>
      <w:tr w:rsidR="00614D8F" w:rsidRPr="001E516A" w14:paraId="586C4ADD" w14:textId="77777777" w:rsidTr="00D42748">
        <w:tc>
          <w:tcPr>
            <w:tcW w:w="4930" w:type="dxa"/>
            <w:shd w:val="clear" w:color="auto" w:fill="A6A6A6"/>
          </w:tcPr>
          <w:p w14:paraId="6C728CB9" w14:textId="77777777" w:rsidR="00614D8F" w:rsidRPr="001E516A" w:rsidRDefault="00614D8F" w:rsidP="00D42748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1E516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Kryterium</w:t>
            </w:r>
          </w:p>
          <w:p w14:paraId="018D8049" w14:textId="77777777" w:rsidR="00614D8F" w:rsidRPr="001E516A" w:rsidRDefault="00614D8F" w:rsidP="00D42748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shd w:val="clear" w:color="auto" w:fill="A6A6A6"/>
          </w:tcPr>
          <w:p w14:paraId="2C7F135D" w14:textId="77777777" w:rsidR="00614D8F" w:rsidRPr="001E516A" w:rsidRDefault="00614D8F" w:rsidP="00D4274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  <w:p w14:paraId="22169C06" w14:textId="77777777" w:rsidR="00614D8F" w:rsidRPr="001E516A" w:rsidRDefault="00614D8F" w:rsidP="00D4274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1E516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Waga</w:t>
            </w:r>
          </w:p>
        </w:tc>
      </w:tr>
      <w:tr w:rsidR="00614D8F" w:rsidRPr="001E516A" w14:paraId="15642E0B" w14:textId="77777777" w:rsidTr="00D42748">
        <w:trPr>
          <w:trHeight w:val="285"/>
        </w:trPr>
        <w:tc>
          <w:tcPr>
            <w:tcW w:w="4930" w:type="dxa"/>
          </w:tcPr>
          <w:p w14:paraId="4D80D6B7" w14:textId="77777777" w:rsidR="00614D8F" w:rsidRPr="001E516A" w:rsidRDefault="00614D8F" w:rsidP="00D42748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1E516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Cena</w:t>
            </w:r>
          </w:p>
        </w:tc>
        <w:tc>
          <w:tcPr>
            <w:tcW w:w="1440" w:type="dxa"/>
          </w:tcPr>
          <w:p w14:paraId="62BA0524" w14:textId="77777777" w:rsidR="00614D8F" w:rsidRPr="001E516A" w:rsidRDefault="00614D8F" w:rsidP="00D4274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1E516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60%</w:t>
            </w:r>
          </w:p>
        </w:tc>
      </w:tr>
      <w:tr w:rsidR="00614D8F" w:rsidRPr="001E516A" w14:paraId="3E1814B4" w14:textId="77777777" w:rsidTr="00D42748">
        <w:tc>
          <w:tcPr>
            <w:tcW w:w="4930" w:type="dxa"/>
          </w:tcPr>
          <w:p w14:paraId="3F47080E" w14:textId="77777777" w:rsidR="00614D8F" w:rsidRPr="001E516A" w:rsidRDefault="002662D6" w:rsidP="00D42748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1E51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Koszt dostawy</w:t>
            </w:r>
          </w:p>
        </w:tc>
        <w:tc>
          <w:tcPr>
            <w:tcW w:w="1440" w:type="dxa"/>
          </w:tcPr>
          <w:p w14:paraId="230CD36F" w14:textId="77777777" w:rsidR="00614D8F" w:rsidRPr="001E516A" w:rsidRDefault="00614D8F" w:rsidP="00D4274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1E516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40%</w:t>
            </w:r>
          </w:p>
        </w:tc>
      </w:tr>
    </w:tbl>
    <w:p w14:paraId="3CDF0CE4" w14:textId="77777777" w:rsidR="00614D8F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53FE55F4" w14:textId="77777777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20.3 </w:t>
      </w:r>
    </w:p>
    <w:p w14:paraId="5F344449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Zastosowane wzory do obliczenia punktowego: </w:t>
      </w:r>
    </w:p>
    <w:p w14:paraId="732C8BC5" w14:textId="77777777" w:rsidR="00614D8F" w:rsidRPr="001E516A" w:rsidRDefault="00CE0844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</w:t>
      </w:r>
      <w:r w:rsidR="00614D8F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) </w:t>
      </w:r>
      <w:r w:rsidR="00614D8F" w:rsidRPr="001E516A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cena  </w:t>
      </w:r>
      <w:r w:rsidR="00614D8F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       </w:t>
      </w:r>
    </w:p>
    <w:p w14:paraId="0EFAE9F3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 xml:space="preserve">                Cena brutto najtańszej oferty</w:t>
      </w:r>
    </w:p>
    <w:p w14:paraId="4AEDB99D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Cena =   --------------------------------------- x 60</w:t>
      </w:r>
    </w:p>
    <w:p w14:paraId="1CF68791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             Cena brutto badanej oferty</w:t>
      </w:r>
    </w:p>
    <w:p w14:paraId="38BB7CC0" w14:textId="77777777" w:rsidR="00614D8F" w:rsidRPr="001E516A" w:rsidRDefault="00614D8F" w:rsidP="00614D8F">
      <w:pPr>
        <w:widowControl w:val="0"/>
        <w:suppressAutoHyphens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0BAD98A3" w14:textId="77777777" w:rsidR="002662D6" w:rsidRPr="001E516A" w:rsidRDefault="00CE0844" w:rsidP="002662D6">
      <w:pPr>
        <w:widowControl w:val="0"/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</w:t>
      </w:r>
      <w:r w:rsidR="00614D8F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) </w:t>
      </w:r>
      <w:r w:rsidRPr="001E51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</w:t>
      </w:r>
      <w:r w:rsidR="002662D6" w:rsidRPr="001E51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oszt</w:t>
      </w:r>
      <w:r w:rsidRPr="001E51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</w:t>
      </w:r>
      <w:r w:rsidR="002662D6" w:rsidRPr="001E51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ostawy</w:t>
      </w:r>
      <w:r w:rsidRPr="001E51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2662D6" w:rsidRPr="001E516A">
        <w:rPr>
          <w:rFonts w:ascii="Times New Roman" w:hAnsi="Times New Roman" w:cs="Times New Roman"/>
          <w:sz w:val="24"/>
          <w:szCs w:val="24"/>
        </w:rPr>
        <w:t>Punkty w kryterium „</w:t>
      </w:r>
      <w:r w:rsidR="002662D6" w:rsidRPr="001E516A">
        <w:rPr>
          <w:rFonts w:ascii="Times New Roman" w:hAnsi="Times New Roman" w:cs="Times New Roman"/>
          <w:color w:val="000000" w:themeColor="text1"/>
          <w:sz w:val="24"/>
          <w:szCs w:val="24"/>
        </w:rPr>
        <w:t>Koszt Dostawy</w:t>
      </w:r>
      <w:r w:rsidR="002662D6" w:rsidRPr="001E516A">
        <w:rPr>
          <w:rFonts w:ascii="Times New Roman" w:hAnsi="Times New Roman" w:cs="Times New Roman"/>
          <w:sz w:val="24"/>
          <w:szCs w:val="24"/>
        </w:rPr>
        <w:t>” przyznawane będą w następujący sposób:</w:t>
      </w:r>
    </w:p>
    <w:p w14:paraId="1DC55240" w14:textId="54CE8C0F" w:rsidR="002662D6" w:rsidRPr="001E516A" w:rsidRDefault="002662D6" w:rsidP="00B55D0D">
      <w:pPr>
        <w:pStyle w:val="Listanumerowana"/>
        <w:widowControl w:val="0"/>
        <w:numPr>
          <w:ilvl w:val="0"/>
          <w:numId w:val="20"/>
        </w:numPr>
        <w:autoSpaceDE w:val="0"/>
        <w:autoSpaceDN w:val="0"/>
        <w:adjustRightInd w:val="0"/>
        <w:ind w:left="1139" w:hanging="357"/>
        <w:contextualSpacing w:val="0"/>
        <w:rPr>
          <w:b/>
        </w:rPr>
      </w:pPr>
      <w:r w:rsidRPr="001E516A">
        <w:t>powyżej 1</w:t>
      </w:r>
      <w:r w:rsidR="00B343DA" w:rsidRPr="001E516A">
        <w:t>5</w:t>
      </w:r>
      <w:r w:rsidRPr="001E516A">
        <w:t xml:space="preserve">0 zł </w:t>
      </w:r>
      <w:r w:rsidR="00B343DA" w:rsidRPr="001E516A">
        <w:t>brutto</w:t>
      </w:r>
      <w:r w:rsidRPr="001E516A">
        <w:t xml:space="preserve"> – 0 pkt,</w:t>
      </w:r>
    </w:p>
    <w:p w14:paraId="35F11B18" w14:textId="0D5620BD" w:rsidR="002662D6" w:rsidRPr="001E516A" w:rsidRDefault="00B343DA" w:rsidP="00B55D0D">
      <w:pPr>
        <w:pStyle w:val="Listanumerowana"/>
        <w:widowControl w:val="0"/>
        <w:numPr>
          <w:ilvl w:val="0"/>
          <w:numId w:val="20"/>
        </w:numPr>
        <w:autoSpaceDE w:val="0"/>
        <w:autoSpaceDN w:val="0"/>
        <w:adjustRightInd w:val="0"/>
        <w:ind w:left="1139" w:hanging="357"/>
        <w:contextualSpacing w:val="0"/>
        <w:rPr>
          <w:b/>
        </w:rPr>
      </w:pPr>
      <w:r w:rsidRPr="001E516A">
        <w:t xml:space="preserve">od </w:t>
      </w:r>
      <w:r w:rsidR="002662D6" w:rsidRPr="001E516A">
        <w:t xml:space="preserve">100 zł </w:t>
      </w:r>
      <w:r w:rsidR="005903AE" w:rsidRPr="001E516A">
        <w:t xml:space="preserve">brutto </w:t>
      </w:r>
      <w:r w:rsidRPr="001E516A">
        <w:t>do 150 zł</w:t>
      </w:r>
      <w:r w:rsidR="002662D6" w:rsidRPr="001E516A">
        <w:t xml:space="preserve"> </w:t>
      </w:r>
      <w:r w:rsidR="005903AE" w:rsidRPr="001E516A">
        <w:t xml:space="preserve">brutto </w:t>
      </w:r>
      <w:r w:rsidR="002662D6" w:rsidRPr="001E516A">
        <w:t>– 20 pkt,</w:t>
      </w:r>
    </w:p>
    <w:p w14:paraId="7DA94A3F" w14:textId="77777777" w:rsidR="002662D6" w:rsidRPr="001E516A" w:rsidRDefault="002662D6" w:rsidP="00B55D0D">
      <w:pPr>
        <w:pStyle w:val="Listanumerowana"/>
        <w:widowControl w:val="0"/>
        <w:numPr>
          <w:ilvl w:val="0"/>
          <w:numId w:val="20"/>
        </w:numPr>
        <w:autoSpaceDE w:val="0"/>
        <w:autoSpaceDN w:val="0"/>
        <w:adjustRightInd w:val="0"/>
        <w:ind w:left="1139" w:hanging="357"/>
        <w:contextualSpacing w:val="0"/>
        <w:rPr>
          <w:b/>
        </w:rPr>
      </w:pPr>
      <w:r w:rsidRPr="001E516A">
        <w:t>bezpłatnie  – 40 pkt,</w:t>
      </w:r>
    </w:p>
    <w:p w14:paraId="62924D9E" w14:textId="77777777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20.4 </w:t>
      </w:r>
    </w:p>
    <w:p w14:paraId="21B8949F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Całkowita liczba punktów, jaką otrzyma dana oferta zostanie obliczona wg poniższego wzoru:</w:t>
      </w:r>
    </w:p>
    <w:p w14:paraId="412A52A8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Całkowita liczba punktów = punkty uzyskane w kryterium „Cena” + „</w:t>
      </w:r>
      <w:r w:rsidR="00A71411" w:rsidRPr="001E516A">
        <w:rPr>
          <w:rFonts w:ascii="Times New Roman" w:hAnsi="Times New Roman" w:cs="Times New Roman"/>
          <w:color w:val="000000" w:themeColor="text1"/>
          <w:sz w:val="24"/>
          <w:szCs w:val="24"/>
        </w:rPr>
        <w:t>Koszt Dostawy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”.</w:t>
      </w:r>
    </w:p>
    <w:p w14:paraId="0FB1C808" w14:textId="77777777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20.5 </w:t>
      </w:r>
    </w:p>
    <w:p w14:paraId="32539BF2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Punktacja przyznawana ofertom w poszczególnych kryteriach będzie liczona z dokładnością do dwóch miejsc po przecinku. Najwyższa liczba punktów wyznaczy najkorzystniejszą ofertę.</w:t>
      </w:r>
    </w:p>
    <w:p w14:paraId="4C925FDD" w14:textId="77777777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20.6</w:t>
      </w:r>
    </w:p>
    <w:p w14:paraId="26749008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Zamawiający udzieli zamówienia </w:t>
      </w:r>
      <w:r w:rsidR="00292BC6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Dostawcy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, którego oferta odpowiadać będzie wszystkim wymaganiom przedstawionym w ustawie Prawo zamówień publicznych oraz w SWZ i zostanie oceniona jako najkorzystniejsza w oparciu o podane kryteria wyboru.</w:t>
      </w:r>
    </w:p>
    <w:p w14:paraId="60C64837" w14:textId="77777777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20.7</w:t>
      </w:r>
    </w:p>
    <w:p w14:paraId="31CD407F" w14:textId="21E74991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Jeżeli nie będzie można dokonać wyboru oferty najkorzystniejszej ze względu na to, że dwie lub więcej ofert przedstawia taki sam bilans ceny i pozostałych kryteriów oceny ofert, Zamawiający spośród tych ofert dokona wyboru oferty, która otrzymała najwyższą ocenę w kryterium o najwyższej wadze </w:t>
      </w:r>
      <w:r w:rsidR="00C53A4B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(art. 248 ust. 1 ustawy Prawo zamówień publicznych). Jeżeli oferty otrzymały taką samą ocenę </w:t>
      </w:r>
      <w:r w:rsidR="00C53A4B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 kryterium o najwyższej wadze, Zamawiający wybiera ofertę z najniższą ceną (art. 248 ust. 2 ustawy Prawo zamówień publicznych). Jeżeli nie można dokonać wyboru oferty w sposób, o którym mowa </w:t>
      </w:r>
      <w:r w:rsidR="00C53A4B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 art. 248 ust. 2 ustawy Prawo zamówień publicznych, Zamawiający wzywa </w:t>
      </w:r>
      <w:r w:rsidR="0012261E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ców, którzy złożyli te oferty, do złożenia w terminie określonym przez Zamawiającego ofert dodatkowych zawierających nową cenę lub koszt (art. 248 ust. 3 ustawy Prawo zamówień publicznych).</w:t>
      </w:r>
    </w:p>
    <w:p w14:paraId="2A300BCC" w14:textId="1B232794" w:rsidR="00614D8F" w:rsidRPr="001E516A" w:rsidRDefault="00614D8F" w:rsidP="00A05BF1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20.8</w:t>
      </w:r>
    </w:p>
    <w:p w14:paraId="10416BC7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Zamawiający nie przewiduje przeprowadzenia dogrywki w formie aukcji elektronicznej.</w:t>
      </w:r>
    </w:p>
    <w:p w14:paraId="38D05C87" w14:textId="77777777" w:rsidR="00614D8F" w:rsidRPr="001E516A" w:rsidRDefault="00614D8F" w:rsidP="006C6C72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20.9</w:t>
      </w:r>
    </w:p>
    <w:p w14:paraId="2C7A7977" w14:textId="58FA75A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toku badania i oceny ofert Zamawiający może żądać od </w:t>
      </w:r>
      <w:r w:rsidR="0012261E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</w:t>
      </w:r>
      <w:r w:rsidR="0012261E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wców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wyjaśnień dotyczących treści złożonych przez nich ofert lub innych składanych dokumentów lub oświadczeń. </w:t>
      </w:r>
      <w:r w:rsidR="0012261E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Dostawcy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są zobowiązani do przedstawienia wyjaśnień w terminie wskazanym przez Zamawiającego.</w:t>
      </w:r>
    </w:p>
    <w:p w14:paraId="208DA525" w14:textId="77777777" w:rsidR="00614D8F" w:rsidRPr="001E516A" w:rsidRDefault="00614D8F" w:rsidP="006C6C72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20.10</w:t>
      </w:r>
    </w:p>
    <w:p w14:paraId="75054C16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wybiera najkorzystniejszą ofertę w terminie związania ofertą określonym w SWZ.</w:t>
      </w:r>
    </w:p>
    <w:p w14:paraId="6744EB6A" w14:textId="77777777" w:rsidR="00614D8F" w:rsidRPr="001E516A" w:rsidRDefault="00614D8F" w:rsidP="006C6C72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20.11</w:t>
      </w:r>
    </w:p>
    <w:p w14:paraId="5A08326C" w14:textId="40FE08A8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Jeżeli termin związania ofertą upłynie przed wyborem najkorzystniejszej oferty, Zamawiający wezwie </w:t>
      </w:r>
      <w:r w:rsidR="0012261E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cę, którego oferta otrzymała najwyższą ocenę, do wyrażenia, w wyznaczonym </w:t>
      </w:r>
      <w:r w:rsidR="00C53A4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przez Zamawiającego terminie, pisemnej zgody na wybór jego oferty.</w:t>
      </w:r>
    </w:p>
    <w:p w14:paraId="07834F2D" w14:textId="77777777" w:rsidR="00614D8F" w:rsidRPr="001E516A" w:rsidRDefault="00614D8F" w:rsidP="006C6C72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20.12</w:t>
      </w:r>
    </w:p>
    <w:p w14:paraId="53812113" w14:textId="77777777" w:rsidR="00614D8F" w:rsidRPr="001E516A" w:rsidRDefault="00614D8F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przypadku braku zgody, o której mowa w pkt. 20.11, oferta podlega odrzuceniu, a Zamawiający zwraca się o wyrażenie takiej zgody do kolejnego </w:t>
      </w:r>
      <w:r w:rsidR="0012261E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wcy, którego oferta została najwyżej oceniona, chyba ze zachodzą przesłanki do unieważnienia postępowania.</w:t>
      </w:r>
    </w:p>
    <w:p w14:paraId="1BDECACB" w14:textId="6C9EEBB9" w:rsidR="00614D8F" w:rsidRPr="001E516A" w:rsidRDefault="00372541" w:rsidP="00614D8F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zh-CN"/>
        </w:rPr>
        <w:t xml:space="preserve">XXI. 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 xml:space="preserve">INFORMACJE O FORMALNOŚCIACH, JAKIE MUSZĄ ZOSTAĆ DOPEŁNIONE </w:t>
      </w:r>
      <w:r w:rsidR="00C53A4B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br/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PO WYBORZE OFERTY W CELU ZAWARCIA UMOWY W SPRAWIE ZAMÓWIENIA PUBLICZNEGO</w:t>
      </w:r>
    </w:p>
    <w:p w14:paraId="4D168F02" w14:textId="77777777" w:rsidR="00372541" w:rsidRPr="001E516A" w:rsidRDefault="00372541" w:rsidP="006C6C72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21.1</w:t>
      </w:r>
    </w:p>
    <w:p w14:paraId="75792194" w14:textId="56BF0E0F" w:rsidR="00372541" w:rsidRPr="001E516A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Zamawiający powiadomi </w:t>
      </w:r>
      <w:r w:rsidR="00BA35A1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wcę, którego oferta została wybrana jako najkorzystniejsza, </w:t>
      </w:r>
      <w:r w:rsidR="008273E2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 terminie i miejscu zawarcia umowy w sprawie zamówienia publicznego. </w:t>
      </w:r>
    </w:p>
    <w:p w14:paraId="430A3383" w14:textId="77777777" w:rsidR="00372541" w:rsidRPr="001E516A" w:rsidRDefault="00372541" w:rsidP="006C6C72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21.2</w:t>
      </w:r>
    </w:p>
    <w:p w14:paraId="7966EF18" w14:textId="77777777" w:rsidR="00372541" w:rsidRPr="001E516A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 ile zostanie wybrana oferta złożona przez </w:t>
      </w:r>
      <w:r w:rsidR="00BA35A1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wców występujących wspólnie, umowa regulująca ich współpracę winna być złożona w terminie wyznaczonym przez Zamawiającego. </w:t>
      </w:r>
    </w:p>
    <w:p w14:paraId="7CEF68FF" w14:textId="77777777" w:rsidR="00372541" w:rsidRPr="001E516A" w:rsidRDefault="00372541" w:rsidP="006C6C72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21.3</w:t>
      </w:r>
    </w:p>
    <w:p w14:paraId="079BF374" w14:textId="27C5F81E" w:rsidR="00372541" w:rsidRPr="001E516A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Dokładny termin zawarcia umowy w sprawie zamówienia publicznego zostanie wyznaczony </w:t>
      </w:r>
      <w:r w:rsidR="00C53A4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przez Zamawiającego z zachowaniem przepisów ustawy Prawo zamówień publicznych. </w:t>
      </w:r>
    </w:p>
    <w:p w14:paraId="04D76384" w14:textId="77777777" w:rsidR="00372541" w:rsidRPr="001E516A" w:rsidRDefault="00372541" w:rsidP="006C6C72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21.4</w:t>
      </w:r>
    </w:p>
    <w:p w14:paraId="1C644D58" w14:textId="5D2DB668" w:rsidR="00372541" w:rsidRPr="001E516A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Osoba bądź osoby reprezentujące </w:t>
      </w:r>
      <w:r w:rsidR="00BA35A1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cę przy podpisaniu umowy powinny posiadać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  <w:t xml:space="preserve">i przedstawić dokumenty potwierdzające ich umocowanie do podpisania umowy, o ile umocowanie </w:t>
      </w:r>
      <w:r w:rsidR="00C53A4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to nie będzie wynikać z pełnomocnictwa załączonego do oferty czy do wniosku o dopuszczenie </w:t>
      </w:r>
      <w:r w:rsidR="00C53A4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do udziału w przetargu lub z dokumentów załączonych do oferty czy wniosku o dopuszczenie </w:t>
      </w:r>
      <w:r w:rsidR="00C53A4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do udziału w przetargu. </w:t>
      </w:r>
    </w:p>
    <w:p w14:paraId="4EF7E3A3" w14:textId="6EB1F099" w:rsidR="00372541" w:rsidRPr="001E516A" w:rsidRDefault="00372541" w:rsidP="006C6C72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</w:t>
      </w:r>
      <w:r w:rsidR="00A82972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5</w:t>
      </w:r>
    </w:p>
    <w:p w14:paraId="16E4C6AC" w14:textId="22A1F12F" w:rsidR="00372541" w:rsidRPr="001E516A" w:rsidRDefault="00372541" w:rsidP="003725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Jeżeli </w:t>
      </w:r>
      <w:r w:rsidR="00BA35A1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Dostawca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którego oferta została oceniona jako „najkorzystniejsza w postępowaniu” uchyla się od zawarcia umowy, Zamawiający może zbadać, czy nie podlega wykluczeniu oraz czy spełnia warunki udziału w postępowaniu </w:t>
      </w:r>
      <w:r w:rsidR="00301CC5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Dostawca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 który złożył ofertę najwyżej ocenianą spośród pozostałych ofert.</w:t>
      </w:r>
    </w:p>
    <w:p w14:paraId="61A681E2" w14:textId="06BEA4BD" w:rsidR="00372541" w:rsidRPr="001E516A" w:rsidRDefault="00372541" w:rsidP="006C6C72">
      <w:pPr>
        <w:widowControl w:val="0"/>
        <w:tabs>
          <w:tab w:val="left" w:pos="900"/>
        </w:tabs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21.</w:t>
      </w:r>
      <w:r w:rsidR="00972F4A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6</w:t>
      </w:r>
    </w:p>
    <w:p w14:paraId="4BD1AD4B" w14:textId="5A355C39" w:rsidR="00372541" w:rsidRPr="001E516A" w:rsidRDefault="00372541" w:rsidP="00372541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Zawarcie umowy z pod</w:t>
      </w:r>
      <w:r w:rsidR="00BA35A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dostawcą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na zakres podany w Ofercie </w:t>
      </w:r>
      <w:r w:rsidR="00BA35A1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Dostawcy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lub jego część wymaga pisemnej zgody Zamawiającego. Stosowny wniosek o zgodę na zawarcie umowy z </w:t>
      </w:r>
      <w:r w:rsidR="00BA35A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poddostawcą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wymaga przedstawienia Zamawiającemu przez </w:t>
      </w:r>
      <w:r w:rsidR="003A34F3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Dostawcę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umowy z </w:t>
      </w:r>
      <w:r w:rsidR="00BA35A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poddostawcą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lub projektu umowy (zawierającego określenie kwoty należnej </w:t>
      </w:r>
      <w:r w:rsidR="00BA35A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poddostaw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cy, warunków odbioru i płatności oraz terminu zakończenia robót). Jeżeli Zamawiający w terminie 14 dni od przedstawienia mu przez </w:t>
      </w:r>
      <w:r w:rsidR="00BA35A1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Dostawc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ę pisemnej umowy lub projektu umowy z pod</w:t>
      </w:r>
      <w:r w:rsidR="000E6563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awcą lub dalszym </w:t>
      </w:r>
      <w:r w:rsidR="000E6563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poddostawcą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 nie wyrazi na piśmie zastrzeżeń lub sprzeciwu, uważa się, że wyraził zgodę na zawarcie umowy.</w:t>
      </w:r>
    </w:p>
    <w:p w14:paraId="4C263E35" w14:textId="37397889" w:rsidR="00372541" w:rsidRPr="001E516A" w:rsidRDefault="00372541" w:rsidP="00372541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XXII. 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 xml:space="preserve">POUCZENIE O ŚRODKACH OCHRONY PRAWNEJ PRZYSŁUGUJĄCYCH </w:t>
      </w:r>
      <w:r w:rsidR="00987457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DOSTAWCY</w:t>
      </w:r>
    </w:p>
    <w:p w14:paraId="722D4973" w14:textId="77777777" w:rsidR="00372541" w:rsidRPr="001E516A" w:rsidRDefault="00372541" w:rsidP="006C6C72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22.1</w:t>
      </w:r>
    </w:p>
    <w:p w14:paraId="4E67A495" w14:textId="1FAF2CB3" w:rsidR="00372541" w:rsidRPr="005D27F0" w:rsidRDefault="00987457" w:rsidP="00372541">
      <w:pPr>
        <w:widowControl w:val="0"/>
        <w:tabs>
          <w:tab w:val="left" w:pos="2318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Dostawcy</w:t>
      </w:r>
      <w:r w:rsidR="0037254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a także innemu podmiotowi, jeżeli ma lub miał interes w uzyskaniu zamówienia oraz poniósł lub może ponieść szkodę w wyniku naruszenia przez Zamawiającego przepisów ustawy </w:t>
      </w:r>
      <w:proofErr w:type="spellStart"/>
      <w:r w:rsidR="0037254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zp</w:t>
      </w:r>
      <w:proofErr w:type="spellEnd"/>
      <w:r w:rsidR="0037254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przysługują środki ochrony prawnej przewidziane w </w:t>
      </w:r>
      <w:r w:rsidR="00372541" w:rsidRPr="005D27F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dziale IX ustawy </w:t>
      </w:r>
      <w:proofErr w:type="spellStart"/>
      <w:r w:rsidR="00372541" w:rsidRPr="005D27F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zp</w:t>
      </w:r>
      <w:proofErr w:type="spellEnd"/>
      <w:r w:rsidR="00372541" w:rsidRPr="005D27F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7921BFDE" w14:textId="77777777" w:rsidR="00372541" w:rsidRPr="005D27F0" w:rsidRDefault="00372541" w:rsidP="006C6C72">
      <w:pPr>
        <w:widowControl w:val="0"/>
        <w:tabs>
          <w:tab w:val="left" w:pos="2318"/>
        </w:tabs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5D27F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22.2</w:t>
      </w:r>
    </w:p>
    <w:p w14:paraId="6270B930" w14:textId="197D423A" w:rsidR="00C53A4B" w:rsidRPr="001E516A" w:rsidRDefault="00372541" w:rsidP="00372541">
      <w:pPr>
        <w:widowControl w:val="0"/>
        <w:tabs>
          <w:tab w:val="left" w:pos="2318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5D27F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 xml:space="preserve">Środki ochrony prawnej wobec ogłoszenia wszczynającego postępowanie o udzielenie zamówienia oraz dokumentów zamówienia przysługują również organizacjom wpisanym na listę, o której mowa w art. 469 pkt 15 ustawy </w:t>
      </w:r>
      <w:proofErr w:type="spellStart"/>
      <w:r w:rsidRPr="005D27F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zp</w:t>
      </w:r>
      <w:proofErr w:type="spellEnd"/>
      <w:r w:rsidRPr="005D27F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oraz Rzecznikowi Małych i Średnich Przedsiębiorców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5DDE5BCD" w14:textId="77777777" w:rsidR="00372541" w:rsidRPr="001E516A" w:rsidRDefault="00372541" w:rsidP="00372541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XXIII. </w:t>
      </w:r>
      <w:r w:rsidR="0095291D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OPIS CZĘŚCI ZAMÓWIENIA</w:t>
      </w:r>
    </w:p>
    <w:p w14:paraId="3674BF82" w14:textId="77777777" w:rsidR="0095291D" w:rsidRPr="001E516A" w:rsidRDefault="0095291D" w:rsidP="006C6C72">
      <w:pPr>
        <w:widowControl w:val="0"/>
        <w:tabs>
          <w:tab w:val="left" w:pos="900"/>
        </w:tabs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23.1</w:t>
      </w:r>
    </w:p>
    <w:p w14:paraId="37E3B79E" w14:textId="77777777" w:rsidR="0095291D" w:rsidRPr="001E516A" w:rsidRDefault="0095291D" w:rsidP="0095291D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Zamawiający nie dopuszcza składania ofert częściowych. </w:t>
      </w:r>
    </w:p>
    <w:p w14:paraId="3607F6A0" w14:textId="77777777" w:rsidR="0095291D" w:rsidRPr="001E516A" w:rsidRDefault="0095291D" w:rsidP="0095291D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XXIV. 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INFORMACJE DOTYCZĄCE OFERT WARIANTOWYCH</w:t>
      </w:r>
    </w:p>
    <w:p w14:paraId="6A8D23E0" w14:textId="77777777" w:rsidR="0095291D" w:rsidRPr="001E516A" w:rsidRDefault="0095291D" w:rsidP="006C6C72">
      <w:pPr>
        <w:widowControl w:val="0"/>
        <w:tabs>
          <w:tab w:val="left" w:pos="900"/>
        </w:tabs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24.1</w:t>
      </w:r>
    </w:p>
    <w:p w14:paraId="43A63AB7" w14:textId="6F79C6A5" w:rsidR="0095291D" w:rsidRPr="001E516A" w:rsidRDefault="0095291D" w:rsidP="0095291D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dopuszcza składania ofert wariantowych</w:t>
      </w:r>
      <w:r w:rsidR="00B03993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5B275F5D" w14:textId="75627219" w:rsidR="0095291D" w:rsidRPr="001E516A" w:rsidRDefault="0095291D" w:rsidP="0095291D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XXV. 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 xml:space="preserve">WYMAGANIA W ZAKRESIE ZATRUDNIENIA NA PODSTAWIE STOSUNKU PRACY </w:t>
      </w:r>
      <w:r w:rsidR="00C53A4B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br/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W OKOLICZNOŚCIACH, O KTÓRYCH MOWA W ART. 95</w:t>
      </w:r>
    </w:p>
    <w:p w14:paraId="1082474F" w14:textId="77777777" w:rsidR="0095291D" w:rsidRPr="001E516A" w:rsidRDefault="0095291D" w:rsidP="006C6C72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25.1</w:t>
      </w:r>
    </w:p>
    <w:p w14:paraId="70F650FA" w14:textId="1D71B9C7" w:rsidR="0095291D" w:rsidRPr="001E516A" w:rsidRDefault="0095291D" w:rsidP="007F31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</w:t>
      </w:r>
      <w:r w:rsidR="007F31F6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określa wymagań w zakresie zatrudnienia osób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stosownie do art. 95 ustawy </w:t>
      </w:r>
      <w:proofErr w:type="spellStart"/>
      <w:r w:rsidR="00206E86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="00206E8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48D7843" w14:textId="77777777" w:rsidR="0095291D" w:rsidRPr="001E516A" w:rsidRDefault="00D42748" w:rsidP="0095291D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XXVI. 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WYMAGANIA W ZAKRESIE ZATRUDNIENIA OSÓB, O KTÓRYCH MOWA W ART. 96 UST. 2 PKT 2</w:t>
      </w:r>
    </w:p>
    <w:p w14:paraId="324B7C7B" w14:textId="77777777" w:rsidR="00D42748" w:rsidRPr="001E516A" w:rsidRDefault="00D42748" w:rsidP="006C6C72">
      <w:pPr>
        <w:widowControl w:val="0"/>
        <w:tabs>
          <w:tab w:val="left" w:pos="900"/>
        </w:tabs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26.1</w:t>
      </w:r>
    </w:p>
    <w:p w14:paraId="14F341DE" w14:textId="0857A453" w:rsidR="00D42748" w:rsidRPr="001E516A" w:rsidRDefault="00D42748" w:rsidP="00D42748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Zamawiający nie określa wymagań w zakresie zatrudnienia osób, o których mowa w art. 96 ust. 2 pkt 2 ustawy </w:t>
      </w:r>
      <w:proofErr w:type="spellStart"/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Pzp</w:t>
      </w:r>
      <w:proofErr w:type="spellEnd"/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5332AA8E" w14:textId="21D8BA75" w:rsidR="00D42748" w:rsidRPr="001E516A" w:rsidRDefault="00D42748" w:rsidP="00D42748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XXVII.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 xml:space="preserve">INFORMACJA O ZASTRZEŻENIU MOŻLIWOŚCI UBIEGANIA SIĘ O UDZIELENIE ZAMÓWIENIA WYŁĄCZNIE PRZEZ </w:t>
      </w:r>
      <w:r w:rsidR="00F64E88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DOSTAWCÓW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, O KTÓRYCH MOWA W ART. 94</w:t>
      </w:r>
    </w:p>
    <w:p w14:paraId="59C5D94F" w14:textId="77777777" w:rsidR="00D42748" w:rsidRPr="001E516A" w:rsidRDefault="00D42748" w:rsidP="006C6C72">
      <w:pPr>
        <w:widowControl w:val="0"/>
        <w:tabs>
          <w:tab w:val="left" w:pos="900"/>
        </w:tabs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27.1</w:t>
      </w:r>
    </w:p>
    <w:p w14:paraId="381691CF" w14:textId="5CC030C7" w:rsidR="00B03993" w:rsidRPr="00C53A4B" w:rsidRDefault="00D42748" w:rsidP="00C53A4B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Zamawiający nie zastrzega możliwości ubiegania się o udzielenie zamówienia wyłącznie przez </w:t>
      </w:r>
      <w:r w:rsidR="00E60D42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Dostawc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ów, o których mowa w art. 94 ustawy </w:t>
      </w:r>
      <w:proofErr w:type="spellStart"/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Pzp</w:t>
      </w:r>
      <w:proofErr w:type="spellEnd"/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134CBF38" w14:textId="2DC6A0E1" w:rsidR="00D42748" w:rsidRPr="001E516A" w:rsidRDefault="00D42748" w:rsidP="00D42748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XXVIII. 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WYMAGANIA DOTYCZACE WADIUM</w:t>
      </w:r>
    </w:p>
    <w:p w14:paraId="0250895C" w14:textId="77777777" w:rsidR="00702EFD" w:rsidRPr="001E516A" w:rsidRDefault="00702EFD" w:rsidP="006C6C72">
      <w:pPr>
        <w:widowControl w:val="0"/>
        <w:tabs>
          <w:tab w:val="left" w:pos="900"/>
        </w:tabs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28.1</w:t>
      </w:r>
    </w:p>
    <w:p w14:paraId="66B242DF" w14:textId="6992D365" w:rsidR="00C53A4B" w:rsidRDefault="00951D27" w:rsidP="00BC2B70">
      <w:p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</w:t>
      </w:r>
      <w:r w:rsidR="00C50216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nie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702EFD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wymaga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wniesienia wadium</w:t>
      </w:r>
      <w:r w:rsidR="00BC2B70" w:rsidRPr="001E516A">
        <w:rPr>
          <w:rFonts w:ascii="Times New Roman" w:hAnsi="Times New Roman" w:cs="Times New Roman"/>
        </w:rPr>
        <w:t>.</w:t>
      </w:r>
      <w:r w:rsidR="00BC2B70" w:rsidRPr="001E516A">
        <w:rPr>
          <w:rFonts w:ascii="Times New Roman" w:hAnsi="Times New Roman" w:cs="Times New Roman"/>
          <w:color w:val="000000"/>
        </w:rPr>
        <w:t xml:space="preserve"> </w:t>
      </w:r>
    </w:p>
    <w:p w14:paraId="5FBC448C" w14:textId="541C1A55" w:rsidR="00702EFD" w:rsidRPr="001E516A" w:rsidRDefault="00702EFD" w:rsidP="00702EFD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XXIX. 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 xml:space="preserve">INFORMACJA O PRZEWIDYWANYCH ZAMÓWIENIACH, O KTÓRYCH MOWA </w:t>
      </w:r>
      <w:r w:rsidR="00C53A4B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br/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W ART. 214 UST. 1 PKT 7 I 8</w:t>
      </w:r>
    </w:p>
    <w:p w14:paraId="549E900A" w14:textId="77777777" w:rsidR="00702EFD" w:rsidRPr="001E516A" w:rsidRDefault="00702EFD" w:rsidP="006C6C72">
      <w:pPr>
        <w:widowControl w:val="0"/>
        <w:tabs>
          <w:tab w:val="left" w:pos="900"/>
        </w:tabs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29.1</w:t>
      </w:r>
    </w:p>
    <w:p w14:paraId="6208C006" w14:textId="2A1E45E2" w:rsidR="00702EFD" w:rsidRPr="001E516A" w:rsidRDefault="00702EFD" w:rsidP="00702EFD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Zamawiający nie przewiduje udzielenia zamówień, o których mowa w art. 214 ust. 1 pkt 7 i 8 ustawy </w:t>
      </w:r>
      <w:proofErr w:type="spellStart"/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Pzp</w:t>
      </w:r>
      <w:proofErr w:type="spellEnd"/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04BB91B5" w14:textId="77777777" w:rsidR="00702EFD" w:rsidRPr="001E516A" w:rsidRDefault="007F31F6" w:rsidP="00702EFD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XXX</w:t>
      </w:r>
      <w:r w:rsidR="00702EFD"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. </w:t>
      </w:r>
      <w:r w:rsidR="00702EFD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INFORMACJE DOTYCZĄCE WALUT OBCYCH, W JAKICH MOGĄ BYĆ PROWADZONE ROZLICZENIA MIĘDZY ZAMAWIAJĄCYM, A WYKONAWCĄ</w:t>
      </w:r>
    </w:p>
    <w:p w14:paraId="2AD172F8" w14:textId="77777777" w:rsidR="00702EFD" w:rsidRPr="001E516A" w:rsidRDefault="007F31F6" w:rsidP="006C6C72">
      <w:pPr>
        <w:widowControl w:val="0"/>
        <w:tabs>
          <w:tab w:val="left" w:pos="0"/>
        </w:tabs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30</w:t>
      </w:r>
      <w:r w:rsidR="00702EFD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.1</w:t>
      </w:r>
    </w:p>
    <w:p w14:paraId="40345FFF" w14:textId="77777777" w:rsidR="00702EFD" w:rsidRPr="001E516A" w:rsidRDefault="00702EFD" w:rsidP="00702EFD">
      <w:pPr>
        <w:widowControl w:val="0"/>
        <w:tabs>
          <w:tab w:val="left" w:pos="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Rozliczenia pomiędzy Zamawiającym, a </w:t>
      </w:r>
      <w:r w:rsidR="00BF0E5B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Dostawcą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prowadzone będą wyłącznie w walucie polskiej (PLN).</w:t>
      </w:r>
    </w:p>
    <w:p w14:paraId="3453938D" w14:textId="77777777" w:rsidR="00702EFD" w:rsidRPr="001E516A" w:rsidRDefault="007F31F6" w:rsidP="00702EFD">
      <w:pPr>
        <w:widowControl w:val="0"/>
        <w:tabs>
          <w:tab w:val="left" w:pos="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lastRenderedPageBreak/>
        <w:t>XXXI</w:t>
      </w:r>
      <w:r w:rsidR="00702EFD"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. INFORMACJE DOTYCZĄCE ZWROTU KOSZTÓW UDZIAŁU W POSTĘPOWANIU</w:t>
      </w:r>
    </w:p>
    <w:p w14:paraId="055060DE" w14:textId="77777777" w:rsidR="00702EFD" w:rsidRPr="001E516A" w:rsidRDefault="00702EFD" w:rsidP="006C6C72">
      <w:pPr>
        <w:widowControl w:val="0"/>
        <w:tabs>
          <w:tab w:val="left" w:pos="0"/>
        </w:tabs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</w:t>
      </w:r>
      <w:r w:rsidR="007F31F6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.1</w:t>
      </w:r>
    </w:p>
    <w:p w14:paraId="77A0D38D" w14:textId="666BC32B" w:rsidR="00702EFD" w:rsidRPr="001E516A" w:rsidRDefault="00702EFD" w:rsidP="00702EFD">
      <w:pPr>
        <w:widowControl w:val="0"/>
        <w:tabs>
          <w:tab w:val="left" w:pos="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Koszty udziału w postępowaniu o udzielenie zamówienia publicznego, którego dotyczy niniejsza SWZ ponoszą w pełnej wysokości </w:t>
      </w:r>
      <w:r w:rsidR="001C74E3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. Zamawiający nie przewiduje zwrotu kosztów udziału 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 postępowaniu.</w:t>
      </w:r>
    </w:p>
    <w:p w14:paraId="6FE0BD2F" w14:textId="7B84DD0C" w:rsidR="00702EFD" w:rsidRPr="001E516A" w:rsidRDefault="007F31F6" w:rsidP="00702EFD">
      <w:pPr>
        <w:widowControl w:val="0"/>
        <w:tabs>
          <w:tab w:val="left" w:pos="0"/>
        </w:tabs>
        <w:suppressAutoHyphens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XXXII</w:t>
      </w:r>
      <w:r w:rsidR="00702EFD"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. </w:t>
      </w:r>
      <w:r w:rsidR="00702EFD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 xml:space="preserve">INFORMACJE O OBOWIĄZKU OSOBISTEGO WYKONANIA PRZEZ </w:t>
      </w:r>
      <w:r w:rsidR="003A34F3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DOSTAWCĘ</w:t>
      </w:r>
      <w:r w:rsidR="00702EFD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 xml:space="preserve"> KLUCZOWYCH ZADAŃ</w:t>
      </w:r>
    </w:p>
    <w:p w14:paraId="1BC6A2BF" w14:textId="77777777" w:rsidR="002D4041" w:rsidRPr="001E516A" w:rsidRDefault="002D4041" w:rsidP="006C6C72">
      <w:pPr>
        <w:widowControl w:val="0"/>
        <w:tabs>
          <w:tab w:val="left" w:pos="900"/>
        </w:tabs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</w:t>
      </w:r>
      <w:r w:rsidR="007F31F6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.1</w:t>
      </w:r>
    </w:p>
    <w:p w14:paraId="2E5E37CE" w14:textId="77777777" w:rsidR="002D4041" w:rsidRPr="001E516A" w:rsidRDefault="002D4041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zastrzega obowią</w:t>
      </w:r>
      <w:r w:rsidR="001C74E3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zku osobistego wykonania przez Dostaw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cę kluczowych zadań.</w:t>
      </w:r>
    </w:p>
    <w:p w14:paraId="6F8F9913" w14:textId="4C40C9CB" w:rsidR="002D4041" w:rsidRPr="001E516A" w:rsidRDefault="007F31F6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XXXIII</w:t>
      </w:r>
      <w:r w:rsidR="002D4041"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. </w:t>
      </w:r>
      <w:r w:rsidR="002D4041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 xml:space="preserve">MAKSYMALNA LICZBA </w:t>
      </w:r>
      <w:r w:rsidR="00F64E88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DOSTAWCÓW</w:t>
      </w:r>
      <w:r w:rsidR="002D4041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, Z KTÓRYMI ZAMAWIAJĄCY ZAWRZE UMOWĘ RAMOWĄ</w:t>
      </w:r>
    </w:p>
    <w:p w14:paraId="72F0536D" w14:textId="77777777" w:rsidR="002D4041" w:rsidRPr="001E516A" w:rsidRDefault="007F31F6" w:rsidP="006C6C72">
      <w:pPr>
        <w:widowControl w:val="0"/>
        <w:tabs>
          <w:tab w:val="left" w:pos="900"/>
        </w:tabs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33</w:t>
      </w:r>
      <w:r w:rsidR="002D404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.1</w:t>
      </w:r>
    </w:p>
    <w:p w14:paraId="08BD8199" w14:textId="77777777" w:rsidR="002D4041" w:rsidRPr="001E516A" w:rsidRDefault="002D4041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przewiduje zawarcia umowy ramowej</w:t>
      </w:r>
      <w:r w:rsidR="00215D49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14:paraId="69218DF1" w14:textId="77777777" w:rsidR="002D4041" w:rsidRPr="001E516A" w:rsidRDefault="002D4041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XXX</w:t>
      </w:r>
      <w:r w:rsidR="007F31F6"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I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V. 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INFORMACJA O PRZEWIDYWANYM WYBORZE NAJKORZYSTNIEJSZEJ OFERTY Z ZASTOSOWANIEM AUKCJI ELEKTONICZNEJ WRAZ Z INFORMACJAMI, O KTÓRYCH MOWA W ART. 230</w:t>
      </w:r>
    </w:p>
    <w:p w14:paraId="474F3BB4" w14:textId="77777777" w:rsidR="002D4041" w:rsidRPr="001E516A" w:rsidRDefault="007F31F6" w:rsidP="006C6C72">
      <w:pPr>
        <w:widowControl w:val="0"/>
        <w:tabs>
          <w:tab w:val="left" w:pos="900"/>
        </w:tabs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34</w:t>
      </w:r>
      <w:r w:rsidR="002D404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.1</w:t>
      </w:r>
    </w:p>
    <w:p w14:paraId="45B24A79" w14:textId="77777777" w:rsidR="002D4041" w:rsidRPr="001E516A" w:rsidRDefault="002D4041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przewiduje przeprowadzenia aukcji elektronicznej.</w:t>
      </w:r>
    </w:p>
    <w:p w14:paraId="63DFD4E1" w14:textId="77777777" w:rsidR="002D4041" w:rsidRPr="001E516A" w:rsidRDefault="007F31F6" w:rsidP="002D4041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XXXV</w:t>
      </w:r>
      <w:r w:rsidR="002D4041"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. </w:t>
      </w:r>
      <w:r w:rsidR="002D4041" w:rsidRPr="001E516A">
        <w:rPr>
          <w:rFonts w:ascii="Times New Roman" w:eastAsia="SimSun" w:hAnsi="Times New Roman" w:cs="Times New Roman"/>
          <w:bCs/>
          <w:kern w:val="1"/>
          <w:sz w:val="24"/>
          <w:szCs w:val="24"/>
          <w:highlight w:val="lightGray"/>
          <w:lang w:eastAsia="ar-SA"/>
        </w:rPr>
        <w:t>WYMÓG LUB MOŻLIWOŚĆ ZŁOŻENIA OFERT W POSTACI KATALOGÓW ELEKTRONICZNYCH LUB DOŁĄCZENIA KATALOGÓW ELEKTRONICZNYCH DO OFERTY W SYTUACJI OKREŚLONEJ W ART. 93</w:t>
      </w:r>
    </w:p>
    <w:p w14:paraId="1CF69C2C" w14:textId="77777777" w:rsidR="002D4041" w:rsidRPr="001E516A" w:rsidRDefault="007F31F6" w:rsidP="006C6C72">
      <w:pPr>
        <w:widowControl w:val="0"/>
        <w:tabs>
          <w:tab w:val="left" w:pos="900"/>
        </w:tabs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35</w:t>
      </w:r>
      <w:r w:rsidR="002D404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.1</w:t>
      </w:r>
    </w:p>
    <w:p w14:paraId="3BD2150F" w14:textId="77777777" w:rsidR="002D4041" w:rsidRPr="001E516A" w:rsidRDefault="002D4041" w:rsidP="002D4041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Zamawiający nie wymaga i nie przewiduje możliwości złożenia ofert w postaci katalogów elektronicznych lub dołączenia katalogów elektronicznych do oferty.</w:t>
      </w:r>
    </w:p>
    <w:p w14:paraId="057EA876" w14:textId="77777777" w:rsidR="002D4041" w:rsidRPr="001E516A" w:rsidRDefault="007F31F6" w:rsidP="002D4041">
      <w:pPr>
        <w:widowControl w:val="0"/>
        <w:tabs>
          <w:tab w:val="left" w:pos="90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XXXVI</w:t>
      </w:r>
      <w:r w:rsidR="002D4041"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. INFORMACJE DOTYCZĄCE ZABEZPIECZENIA NALEŻYTEGO WYKONANIA UMOWY</w:t>
      </w:r>
    </w:p>
    <w:p w14:paraId="67115955" w14:textId="77777777" w:rsidR="00846C6C" w:rsidRPr="001E516A" w:rsidRDefault="007F31F6" w:rsidP="00846C6C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36</w:t>
      </w:r>
      <w:r w:rsidR="002D404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.1</w:t>
      </w:r>
    </w:p>
    <w:p w14:paraId="1F9D0100" w14:textId="77777777" w:rsidR="00846C6C" w:rsidRPr="001E516A" w:rsidRDefault="00846C6C" w:rsidP="00206E86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hAnsi="Times New Roman" w:cs="Times New Roman"/>
          <w:sz w:val="24"/>
          <w:szCs w:val="24"/>
        </w:rPr>
        <w:t>Zamawiający nie żąda od Dostawców, którego oferta zostanie wybrana jako najkorzystniejsza, wniesienia zabezpieczenia należytego wykonania umowy.</w:t>
      </w:r>
    </w:p>
    <w:p w14:paraId="653C1EC9" w14:textId="77777777" w:rsidR="002D4041" w:rsidRPr="001E516A" w:rsidRDefault="002D4041" w:rsidP="00F21BF2">
      <w:pPr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E75F14A" w14:textId="27060FDF" w:rsidR="009E57FD" w:rsidRPr="001E516A" w:rsidRDefault="007F31F6" w:rsidP="002D404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XXXVII</w:t>
      </w:r>
      <w:r w:rsidR="009E57FD"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.</w:t>
      </w:r>
      <w:r w:rsidR="00745C1B"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 xml:space="preserve"> POD</w:t>
      </w:r>
      <w:r w:rsidR="00987457" w:rsidRPr="001E516A">
        <w:rPr>
          <w:rFonts w:ascii="Times New Roman" w:eastAsia="SimSun" w:hAnsi="Times New Roman" w:cs="Times New Roman"/>
          <w:kern w:val="1"/>
          <w:sz w:val="24"/>
          <w:szCs w:val="24"/>
          <w:highlight w:val="lightGray"/>
          <w:lang w:eastAsia="ar-SA"/>
        </w:rPr>
        <w:t>DOSTAWCY</w:t>
      </w:r>
    </w:p>
    <w:p w14:paraId="1DB68FC8" w14:textId="77777777" w:rsidR="00745C1B" w:rsidRPr="001E516A" w:rsidRDefault="007F31F6" w:rsidP="006C6C72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37</w:t>
      </w:r>
      <w:r w:rsidR="00745C1B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.1</w:t>
      </w:r>
    </w:p>
    <w:p w14:paraId="7FB6B4B5" w14:textId="77777777" w:rsidR="00745C1B" w:rsidRPr="001E516A" w:rsidRDefault="00EE328A" w:rsidP="00745C1B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hAnsi="Times New Roman" w:cs="Times New Roman"/>
          <w:sz w:val="24"/>
          <w:szCs w:val="24"/>
        </w:rPr>
        <w:t>Dosta</w:t>
      </w:r>
      <w:r w:rsidR="00745C1B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wca może powierzyć wykonanie części zamówienia pod</w:t>
      </w:r>
      <w:r w:rsidRPr="001E516A">
        <w:rPr>
          <w:rFonts w:ascii="Times New Roman" w:hAnsi="Times New Roman" w:cs="Times New Roman"/>
          <w:sz w:val="24"/>
          <w:szCs w:val="24"/>
        </w:rPr>
        <w:t>dostawcy</w:t>
      </w:r>
      <w:r w:rsidR="00745C1B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(pod</w:t>
      </w:r>
      <w:r w:rsidR="00E8504B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</w:t>
      </w:r>
      <w:r w:rsidR="00745C1B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com).</w:t>
      </w:r>
    </w:p>
    <w:p w14:paraId="1F3F87C8" w14:textId="77777777" w:rsidR="00745C1B" w:rsidRPr="001E516A" w:rsidRDefault="007F31F6" w:rsidP="006C6C72">
      <w:pPr>
        <w:widowControl w:val="0"/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37</w:t>
      </w:r>
      <w:r w:rsidR="00745C1B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.2</w:t>
      </w:r>
    </w:p>
    <w:p w14:paraId="6348B93A" w14:textId="4F2B412E" w:rsidR="00745C1B" w:rsidRPr="001E516A" w:rsidRDefault="00745C1B" w:rsidP="00745C1B">
      <w:pPr>
        <w:widowControl w:val="0"/>
        <w:suppressAutoHyphens/>
        <w:jc w:val="both"/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</w:pPr>
      <w:r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  <w:t>Z</w:t>
      </w:r>
      <w:r w:rsidRPr="001E516A">
        <w:rPr>
          <w:rFonts w:ascii="Times New Roman" w:eastAsia="SimSun" w:hAnsi="Times New Roman" w:cs="Times New Roman"/>
          <w:spacing w:val="-5"/>
          <w:w w:val="101"/>
          <w:kern w:val="1"/>
          <w:sz w:val="24"/>
          <w:szCs w:val="24"/>
          <w:lang w:eastAsia="pl-PL"/>
        </w:rPr>
        <w:t>a</w:t>
      </w:r>
      <w:r w:rsidRPr="001E516A">
        <w:rPr>
          <w:rFonts w:ascii="Times New Roman" w:eastAsia="SimSun" w:hAnsi="Times New Roman" w:cs="Times New Roman"/>
          <w:spacing w:val="1"/>
          <w:w w:val="101"/>
          <w:kern w:val="1"/>
          <w:sz w:val="24"/>
          <w:szCs w:val="24"/>
          <w:lang w:eastAsia="pl-PL"/>
        </w:rPr>
        <w:t>m</w:t>
      </w:r>
      <w:r w:rsidRPr="001E516A">
        <w:rPr>
          <w:rFonts w:ascii="Times New Roman" w:eastAsia="SimSun" w:hAnsi="Times New Roman" w:cs="Times New Roman"/>
          <w:spacing w:val="-5"/>
          <w:w w:val="101"/>
          <w:kern w:val="1"/>
          <w:sz w:val="24"/>
          <w:szCs w:val="24"/>
          <w:lang w:eastAsia="pl-PL"/>
        </w:rPr>
        <w:t>a</w:t>
      </w:r>
      <w:r w:rsidRPr="001E516A">
        <w:rPr>
          <w:rFonts w:ascii="Times New Roman" w:eastAsia="SimSun" w:hAnsi="Times New Roman" w:cs="Times New Roman"/>
          <w:spacing w:val="2"/>
          <w:w w:val="101"/>
          <w:kern w:val="1"/>
          <w:sz w:val="24"/>
          <w:szCs w:val="24"/>
          <w:lang w:eastAsia="pl-PL"/>
        </w:rPr>
        <w:t>wi</w:t>
      </w:r>
      <w:r w:rsidRPr="001E516A">
        <w:rPr>
          <w:rFonts w:ascii="Times New Roman" w:eastAsia="SimSun" w:hAnsi="Times New Roman" w:cs="Times New Roman"/>
          <w:spacing w:val="-5"/>
          <w:w w:val="101"/>
          <w:kern w:val="1"/>
          <w:sz w:val="24"/>
          <w:szCs w:val="24"/>
          <w:lang w:eastAsia="pl-PL"/>
        </w:rPr>
        <w:t>a</w:t>
      </w:r>
      <w:r w:rsidRPr="001E516A">
        <w:rPr>
          <w:rFonts w:ascii="Times New Roman" w:eastAsia="SimSun" w:hAnsi="Times New Roman" w:cs="Times New Roman"/>
          <w:spacing w:val="1"/>
          <w:w w:val="101"/>
          <w:kern w:val="1"/>
          <w:sz w:val="24"/>
          <w:szCs w:val="24"/>
          <w:lang w:eastAsia="pl-PL"/>
        </w:rPr>
        <w:t>j</w:t>
      </w:r>
      <w:r w:rsidRPr="001E516A">
        <w:rPr>
          <w:rFonts w:ascii="Times New Roman" w:eastAsia="SimSun" w:hAnsi="Times New Roman" w:cs="Times New Roman"/>
          <w:spacing w:val="-5"/>
          <w:w w:val="101"/>
          <w:kern w:val="1"/>
          <w:sz w:val="24"/>
          <w:szCs w:val="24"/>
          <w:lang w:eastAsia="pl-PL"/>
        </w:rPr>
        <w:t>ą</w:t>
      </w:r>
      <w:r w:rsidRPr="001E516A">
        <w:rPr>
          <w:rFonts w:ascii="Times New Roman" w:eastAsia="SimSun" w:hAnsi="Times New Roman" w:cs="Times New Roman"/>
          <w:spacing w:val="-3"/>
          <w:w w:val="101"/>
          <w:kern w:val="1"/>
          <w:sz w:val="24"/>
          <w:szCs w:val="24"/>
          <w:lang w:eastAsia="pl-PL"/>
        </w:rPr>
        <w:t>c</w:t>
      </w:r>
      <w:r w:rsidRPr="001E516A">
        <w:rPr>
          <w:rFonts w:ascii="Times New Roman" w:eastAsia="SimSun" w:hAnsi="Times New Roman" w:cs="Times New Roman"/>
          <w:w w:val="101"/>
          <w:kern w:val="1"/>
          <w:sz w:val="24"/>
          <w:szCs w:val="24"/>
          <w:lang w:eastAsia="pl-PL"/>
        </w:rPr>
        <w:t>y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 </w:t>
      </w:r>
      <w:r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  <w:t>wymaga, aby w przypadku powierzenia części zamówienia p</w:t>
      </w:r>
      <w:r w:rsidR="00405D81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oddostawcom</w:t>
      </w:r>
      <w:r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  <w:t xml:space="preserve">, </w:t>
      </w:r>
      <w:r w:rsidR="006577C8" w:rsidRPr="001E516A">
        <w:rPr>
          <w:rFonts w:ascii="Times New Roman" w:hAnsi="Times New Roman" w:cs="Times New Roman"/>
          <w:sz w:val="24"/>
          <w:szCs w:val="24"/>
        </w:rPr>
        <w:t>Dosta</w:t>
      </w:r>
      <w:r w:rsidR="006577C8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wca</w:t>
      </w:r>
      <w:r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  <w:t xml:space="preserve"> wskazał w ofercie części zamówienia, których wykonanie zamierza powierzyć pod</w:t>
      </w:r>
      <w:r w:rsidR="006577C8"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  <w:t>dostaw</w:t>
      </w:r>
      <w:r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  <w:t xml:space="preserve">com </w:t>
      </w:r>
      <w:r w:rsidR="00206E86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  <w:br/>
      </w:r>
      <w:r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  <w:t>oraz podał (o ile są mu wiadome na tym etapie) nazwy (firmy) tych pod</w:t>
      </w:r>
      <w:r w:rsidR="006577C8"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  <w:t>dosta</w:t>
      </w:r>
      <w:r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  <w:t>wców.</w:t>
      </w:r>
    </w:p>
    <w:p w14:paraId="77F6E166" w14:textId="77777777" w:rsidR="00745C1B" w:rsidRPr="001E516A" w:rsidRDefault="007F31F6" w:rsidP="00745C1B">
      <w:pPr>
        <w:widowControl w:val="0"/>
        <w:suppressAutoHyphens/>
        <w:jc w:val="both"/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</w:pPr>
      <w:bookmarkStart w:id="10" w:name="_Hlk177981662"/>
      <w:r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highlight w:val="lightGray"/>
          <w:lang w:eastAsia="pl-PL"/>
        </w:rPr>
        <w:t>XXXVIII</w:t>
      </w:r>
      <w:r w:rsidR="00EE2680"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highlight w:val="lightGray"/>
          <w:lang w:eastAsia="pl-PL"/>
        </w:rPr>
        <w:t>. OCHRONA DANY</w:t>
      </w:r>
      <w:r w:rsidR="00745C1B"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highlight w:val="lightGray"/>
          <w:lang w:eastAsia="pl-PL"/>
        </w:rPr>
        <w:t>CH OSOBOWYCH</w:t>
      </w:r>
    </w:p>
    <w:bookmarkEnd w:id="10"/>
    <w:p w14:paraId="55320582" w14:textId="77777777" w:rsidR="00745C1B" w:rsidRPr="001E516A" w:rsidRDefault="007F31F6" w:rsidP="006C6C72">
      <w:pPr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38</w:t>
      </w:r>
      <w:r w:rsidR="00745C1B"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</w:p>
    <w:p w14:paraId="7B0A2503" w14:textId="77777777" w:rsidR="00745C1B" w:rsidRPr="001E516A" w:rsidRDefault="00745C1B" w:rsidP="00745C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4F3AEDA8" w14:textId="77777777" w:rsidR="00745C1B" w:rsidRPr="001E516A" w:rsidRDefault="00745C1B" w:rsidP="00AD3F46">
      <w:pPr>
        <w:widowControl w:val="0"/>
        <w:numPr>
          <w:ilvl w:val="0"/>
          <w:numId w:val="3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Gmina Milejewo;</w:t>
      </w:r>
    </w:p>
    <w:p w14:paraId="22BC32C1" w14:textId="77777777" w:rsidR="00745C1B" w:rsidRPr="001E516A" w:rsidRDefault="00F071DE" w:rsidP="00AD3F46">
      <w:pPr>
        <w:widowControl w:val="0"/>
        <w:numPr>
          <w:ilvl w:val="0"/>
          <w:numId w:val="3"/>
        </w:numPr>
        <w:suppressAutoHyphens/>
        <w:spacing w:before="0" w:afterAutospacing="0"/>
        <w:ind w:left="709" w:hanging="401"/>
        <w:rPr>
          <w:rStyle w:val="Tytuksiki"/>
          <w:rFonts w:ascii="Times New Roman" w:eastAsia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  <w:lang w:eastAsia="pl-PL"/>
        </w:rPr>
      </w:pPr>
      <w:r w:rsidRPr="001E516A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w</w:t>
      </w:r>
      <w:r w:rsidR="00745C1B" w:rsidRPr="001E516A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e wszelkich sprawach związanych z  przetwarzaniem danych osobowych przez Administratora danych można uzyskać informację, kontaktując się z Inspektorem Ochrony Danych za pośrednictwem poczty elektronicznej, przesyłając informację na adres email: </w:t>
      </w:r>
      <w:hyperlink r:id="rId23" w:history="1">
        <w:r w:rsidR="00745C1B" w:rsidRPr="001E516A">
          <w:rPr>
            <w:rStyle w:val="Tytuksiki"/>
            <w:rFonts w:ascii="Times New Roman" w:hAnsi="Times New Roman" w:cs="Times New Roman"/>
            <w:b w:val="0"/>
            <w:i w:val="0"/>
            <w:sz w:val="24"/>
            <w:szCs w:val="24"/>
          </w:rPr>
          <w:t>iod@milejewo.gmina.pl</w:t>
        </w:r>
      </w:hyperlink>
      <w:r w:rsidR="00745C1B" w:rsidRPr="001E516A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14:paraId="28F3DF18" w14:textId="77777777" w:rsidR="00745C1B" w:rsidRPr="001E516A" w:rsidRDefault="00745C1B" w:rsidP="00AD3F46">
      <w:pPr>
        <w:widowControl w:val="0"/>
        <w:numPr>
          <w:ilvl w:val="0"/>
          <w:numId w:val="3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2EC2726A" w14:textId="77777777" w:rsidR="00745C1B" w:rsidRPr="001E516A" w:rsidRDefault="00745C1B" w:rsidP="00AD3F46">
      <w:pPr>
        <w:widowControl w:val="0"/>
        <w:numPr>
          <w:ilvl w:val="0"/>
          <w:numId w:val="3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osoby lub podmioty, którym udostępniona zostanie dokumentacja postępowania w oparciu o art. 74 ustawy PZP.</w:t>
      </w:r>
    </w:p>
    <w:p w14:paraId="74AC060D" w14:textId="77777777" w:rsidR="00745C1B" w:rsidRPr="001E516A" w:rsidRDefault="00745C1B" w:rsidP="00AD3F46">
      <w:pPr>
        <w:widowControl w:val="0"/>
        <w:numPr>
          <w:ilvl w:val="0"/>
          <w:numId w:val="3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przechowywane, zgodnie z art. 78 ust. 1 ustawy PZP. przez okres 4 lat od dnia zakończenia postępowania o udzielenie zamówienia, a jeżeli czas trwania umowy przekracza 4 lata, okres przechowywania obejmuje cały czas trwania umowy;</w:t>
      </w:r>
    </w:p>
    <w:p w14:paraId="06710DBF" w14:textId="77777777" w:rsidR="00745C1B" w:rsidRPr="001E516A" w:rsidRDefault="00745C1B" w:rsidP="00AD3F46">
      <w:pPr>
        <w:widowControl w:val="0"/>
        <w:numPr>
          <w:ilvl w:val="0"/>
          <w:numId w:val="3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przez Panią/Pana danych osobowych bezpośrednio Pani/Pana dotyczących jest wymogiem ustawowym określonym w przepisanych ustawy PZP, związanym z udziałem w postępowaniu o udzielenie zamówienia publicznego.</w:t>
      </w:r>
    </w:p>
    <w:p w14:paraId="3A2916F4" w14:textId="77777777" w:rsidR="00745C1B" w:rsidRPr="001E516A" w:rsidRDefault="00745C1B" w:rsidP="00AD3F46">
      <w:pPr>
        <w:widowControl w:val="0"/>
        <w:numPr>
          <w:ilvl w:val="0"/>
          <w:numId w:val="3"/>
        </w:numPr>
        <w:tabs>
          <w:tab w:val="num" w:pos="709"/>
        </w:tabs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stosownie do art. 22 RODO.</w:t>
      </w:r>
    </w:p>
    <w:p w14:paraId="55625BD1" w14:textId="77777777" w:rsidR="00745C1B" w:rsidRPr="001E516A" w:rsidRDefault="00745C1B" w:rsidP="00AD3F46">
      <w:pPr>
        <w:widowControl w:val="0"/>
        <w:numPr>
          <w:ilvl w:val="0"/>
          <w:numId w:val="3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14:paraId="39693E36" w14:textId="77777777" w:rsidR="00745C1B" w:rsidRPr="001E516A" w:rsidRDefault="00745C1B" w:rsidP="00AD3F46">
      <w:pPr>
        <w:widowControl w:val="0"/>
        <w:numPr>
          <w:ilvl w:val="0"/>
          <w:numId w:val="4"/>
        </w:numPr>
        <w:suppressAutoHyphens/>
        <w:spacing w:before="0" w:afterAutospacing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15847CEE" w14:textId="77777777" w:rsidR="00745C1B" w:rsidRPr="001E516A" w:rsidRDefault="00745C1B" w:rsidP="00AD3F46">
      <w:pPr>
        <w:widowControl w:val="0"/>
        <w:numPr>
          <w:ilvl w:val="0"/>
          <w:numId w:val="4"/>
        </w:numPr>
        <w:suppressAutoHyphens/>
        <w:spacing w:before="0" w:afterAutospacing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 (</w:t>
      </w:r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16B96BBD" w14:textId="77777777" w:rsidR="00745C1B" w:rsidRPr="001E516A" w:rsidRDefault="00745C1B" w:rsidP="00AD3F46">
      <w:pPr>
        <w:widowControl w:val="0"/>
        <w:numPr>
          <w:ilvl w:val="0"/>
          <w:numId w:val="4"/>
        </w:numPr>
        <w:suppressAutoHyphens/>
        <w:spacing w:before="0" w:afterAutospacing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6266EAC1" w14:textId="77777777" w:rsidR="00745C1B" w:rsidRPr="001E516A" w:rsidRDefault="00745C1B" w:rsidP="00AD3F46">
      <w:pPr>
        <w:widowControl w:val="0"/>
        <w:numPr>
          <w:ilvl w:val="0"/>
          <w:numId w:val="4"/>
        </w:numPr>
        <w:suppressAutoHyphens/>
        <w:spacing w:before="0" w:afterAutospacing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14:paraId="2148D7B0" w14:textId="77777777" w:rsidR="00745C1B" w:rsidRPr="001E516A" w:rsidRDefault="00745C1B" w:rsidP="00AD3F46">
      <w:pPr>
        <w:widowControl w:val="0"/>
        <w:numPr>
          <w:ilvl w:val="0"/>
          <w:numId w:val="3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02875228" w14:textId="77777777" w:rsidR="00745C1B" w:rsidRPr="001E516A" w:rsidRDefault="00745C1B" w:rsidP="00AD3F46">
      <w:pPr>
        <w:widowControl w:val="0"/>
        <w:numPr>
          <w:ilvl w:val="0"/>
          <w:numId w:val="5"/>
        </w:numPr>
        <w:suppressAutoHyphens/>
        <w:spacing w:before="0" w:afterAutospacing="0"/>
        <w:ind w:left="1008" w:hanging="3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C678C7E" w14:textId="77777777" w:rsidR="00745C1B" w:rsidRPr="001E516A" w:rsidRDefault="00745C1B" w:rsidP="00AD3F46">
      <w:pPr>
        <w:widowControl w:val="0"/>
        <w:numPr>
          <w:ilvl w:val="0"/>
          <w:numId w:val="5"/>
        </w:numPr>
        <w:suppressAutoHyphens/>
        <w:spacing w:before="0" w:afterAutospacing="0"/>
        <w:ind w:left="1008" w:hanging="3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4B858DF3" w14:textId="77777777" w:rsidR="00745C1B" w:rsidRPr="001E516A" w:rsidRDefault="00745C1B" w:rsidP="00AD3F46">
      <w:pPr>
        <w:widowControl w:val="0"/>
        <w:numPr>
          <w:ilvl w:val="0"/>
          <w:numId w:val="5"/>
        </w:numPr>
        <w:suppressAutoHyphens/>
        <w:spacing w:before="0" w:afterAutospacing="0"/>
        <w:ind w:left="1008" w:hanging="3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5DA37B64" w14:textId="77777777" w:rsidR="00745C1B" w:rsidRPr="001E516A" w:rsidRDefault="00745C1B" w:rsidP="00AD3F46">
      <w:pPr>
        <w:widowControl w:val="0"/>
        <w:numPr>
          <w:ilvl w:val="0"/>
          <w:numId w:val="3"/>
        </w:numPr>
        <w:suppressAutoHyphens/>
        <w:spacing w:before="0" w:afterAutospacing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Pani/Panu prawo wniesienia skargi do organu nadzorczego na niezgodne z RODO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przetwarzanie Pani/Pana danych osobowych przez administratora. Organem właściwym dla przedmiotowej skargi jest Urząd Ochrony Danych Osobowych, ul. Stawki 2, 00-193 Warszawa.</w:t>
      </w:r>
    </w:p>
    <w:p w14:paraId="63C19C8B" w14:textId="77777777" w:rsidR="00D42748" w:rsidRDefault="00D42748" w:rsidP="00D42748">
      <w:pPr>
        <w:widowControl w:val="0"/>
        <w:tabs>
          <w:tab w:val="left" w:pos="900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1A149174" w14:textId="4F8CC7AB" w:rsidR="00E2747E" w:rsidRPr="00E2747E" w:rsidRDefault="00E2747E" w:rsidP="00E2747E">
      <w:pPr>
        <w:widowControl w:val="0"/>
        <w:suppressAutoHyphens/>
        <w:jc w:val="both"/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lang w:eastAsia="pl-PL"/>
        </w:rPr>
      </w:pPr>
      <w:r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highlight w:val="lightGray"/>
          <w:lang w:eastAsia="pl-PL"/>
        </w:rPr>
        <w:t>XXX</w:t>
      </w:r>
      <w:r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highlight w:val="lightGray"/>
          <w:lang w:eastAsia="pl-PL"/>
        </w:rPr>
        <w:t>IX</w:t>
      </w:r>
      <w:r w:rsidRPr="001E516A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highlight w:val="lightGray"/>
          <w:lang w:eastAsia="pl-PL"/>
        </w:rPr>
        <w:t xml:space="preserve">. </w:t>
      </w:r>
      <w:r w:rsidRPr="00E2747E">
        <w:rPr>
          <w:rFonts w:ascii="Times New Roman" w:eastAsia="SimSun" w:hAnsi="Times New Roman" w:cs="Times New Roman"/>
          <w:spacing w:val="-1"/>
          <w:w w:val="101"/>
          <w:kern w:val="1"/>
          <w:sz w:val="24"/>
          <w:szCs w:val="24"/>
          <w:shd w:val="clear" w:color="auto" w:fill="D9D9D9" w:themeFill="background1" w:themeFillShade="D9"/>
          <w:lang w:eastAsia="pl-PL"/>
        </w:rPr>
        <w:t>ZAŁĄCZNIKI</w:t>
      </w:r>
    </w:p>
    <w:p w14:paraId="26049F0A" w14:textId="77777777" w:rsidR="00E2747E" w:rsidRPr="00C02940" w:rsidRDefault="00E2747E" w:rsidP="00027F0C">
      <w:pPr>
        <w:pStyle w:val="Akapitzlist"/>
        <w:numPr>
          <w:ilvl w:val="0"/>
          <w:numId w:val="25"/>
        </w:numPr>
        <w:suppressAutoHyphens/>
        <w:spacing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02940">
        <w:rPr>
          <w:rFonts w:ascii="Times New Roman" w:hAnsi="Times New Roman" w:cs="Times New Roman"/>
          <w:sz w:val="24"/>
          <w:szCs w:val="24"/>
        </w:rPr>
        <w:t>Formularz oferty – załącznik nr 1 do SWZ.</w:t>
      </w:r>
    </w:p>
    <w:p w14:paraId="1A56009A" w14:textId="77777777" w:rsidR="00E2747E" w:rsidRPr="00AF1FD5" w:rsidRDefault="00E2747E" w:rsidP="00027F0C">
      <w:pPr>
        <w:pStyle w:val="Akapitzlist"/>
        <w:numPr>
          <w:ilvl w:val="0"/>
          <w:numId w:val="25"/>
        </w:numPr>
        <w:suppressAutoHyphens/>
        <w:spacing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F1FD5">
        <w:rPr>
          <w:rFonts w:ascii="Times New Roman" w:hAnsi="Times New Roman" w:cs="Times New Roman"/>
          <w:sz w:val="24"/>
          <w:szCs w:val="24"/>
        </w:rPr>
        <w:t>Oświadczenie o którym mowa w art. 125 ust. 1 ustawy PZP – załącznik nr 2 do SWZ.</w:t>
      </w:r>
    </w:p>
    <w:p w14:paraId="7061CFBC" w14:textId="0CD3EE9C" w:rsidR="00E2747E" w:rsidRPr="00AF1FD5" w:rsidRDefault="00E2747E" w:rsidP="00027F0C">
      <w:pPr>
        <w:pStyle w:val="Akapitzlist"/>
        <w:numPr>
          <w:ilvl w:val="0"/>
          <w:numId w:val="25"/>
        </w:numPr>
        <w:suppressAutoHyphens/>
        <w:spacing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F1FD5">
        <w:rPr>
          <w:rFonts w:ascii="Times New Roman" w:hAnsi="Times New Roman" w:cs="Times New Roman"/>
          <w:sz w:val="24"/>
          <w:szCs w:val="24"/>
        </w:rPr>
        <w:t>świadczenie Wykonawcy dotyczące podstaw wykluczenia na podstawie 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sz w:val="24"/>
          <w:szCs w:val="24"/>
        </w:rPr>
        <w:br/>
        <w:t xml:space="preserve"> - </w:t>
      </w:r>
      <w:r w:rsidRPr="00AF1FD5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F1FD5">
        <w:rPr>
          <w:rFonts w:ascii="Times New Roman" w:hAnsi="Times New Roman" w:cs="Times New Roman"/>
          <w:sz w:val="24"/>
          <w:szCs w:val="24"/>
        </w:rPr>
        <w:t xml:space="preserve"> do SWZ.</w:t>
      </w:r>
    </w:p>
    <w:p w14:paraId="48002729" w14:textId="25D8E4F2" w:rsidR="00E2747E" w:rsidRDefault="00E2747E" w:rsidP="00027F0C">
      <w:pPr>
        <w:pStyle w:val="Akapitzlist"/>
        <w:numPr>
          <w:ilvl w:val="0"/>
          <w:numId w:val="25"/>
        </w:numPr>
        <w:suppressAutoHyphens/>
        <w:spacing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F1FD5">
        <w:rPr>
          <w:rFonts w:ascii="Times New Roman" w:hAnsi="Times New Roman" w:cs="Times New Roman"/>
          <w:sz w:val="24"/>
          <w:szCs w:val="24"/>
        </w:rPr>
        <w:t xml:space="preserve">PROJEKT UMOWY – 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1FD5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2E4A728F" w14:textId="55736270" w:rsidR="006C6C72" w:rsidRPr="001E516A" w:rsidRDefault="00E2747E">
      <w:pPr>
        <w:spacing w:after="10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 w:type="page"/>
      </w:r>
    </w:p>
    <w:p w14:paraId="7C46CE08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lastRenderedPageBreak/>
        <w:t>Załącznik nr 1 do SWZ</w:t>
      </w:r>
    </w:p>
    <w:p w14:paraId="435B0536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ar-SA"/>
        </w:rPr>
        <w:t>………………………………………….</w:t>
      </w:r>
    </w:p>
    <w:p w14:paraId="15E3CFA5" w14:textId="225CCC3F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        (pieczęć  </w:t>
      </w:r>
      <w:r w:rsidR="00987457" w:rsidRPr="001E516A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ar-SA"/>
        </w:rPr>
        <w:t>)</w:t>
      </w:r>
    </w:p>
    <w:p w14:paraId="5FA1BD6A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                                                 </w:t>
      </w:r>
    </w:p>
    <w:p w14:paraId="5AEC687E" w14:textId="06CFFDF8" w:rsidR="0043625B" w:rsidRPr="001E516A" w:rsidRDefault="0043625B" w:rsidP="00206E86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OFERTA</w:t>
      </w:r>
    </w:p>
    <w:p w14:paraId="3A719393" w14:textId="5E1FD8E0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ab/>
      </w:r>
      <w:r w:rsidRPr="001E516A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ab/>
        <w:t xml:space="preserve">  </w:t>
      </w:r>
      <w:r w:rsidRPr="001E516A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ar-SA"/>
        </w:rPr>
        <w:tab/>
      </w:r>
    </w:p>
    <w:p w14:paraId="32373429" w14:textId="77777777" w:rsidR="0043625B" w:rsidRPr="001E516A" w:rsidRDefault="0043625B" w:rsidP="0043625B">
      <w:pPr>
        <w:widowControl w:val="0"/>
        <w:numPr>
          <w:ilvl w:val="0"/>
          <w:numId w:val="6"/>
        </w:numPr>
        <w:suppressAutoHyphens/>
        <w:spacing w:before="0" w:afterAutospacing="0"/>
        <w:ind w:left="425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b/>
          <w:bCs/>
          <w:smallCaps/>
          <w:kern w:val="1"/>
          <w:sz w:val="24"/>
          <w:szCs w:val="24"/>
          <w:lang w:eastAsia="ar-SA"/>
        </w:rPr>
        <w:t xml:space="preserve">                               Gmina Milejewo </w:t>
      </w:r>
    </w:p>
    <w:p w14:paraId="0AD8E6DC" w14:textId="77777777" w:rsidR="0043625B" w:rsidRPr="001E516A" w:rsidRDefault="0043625B" w:rsidP="0043625B">
      <w:pPr>
        <w:widowControl w:val="0"/>
        <w:numPr>
          <w:ilvl w:val="0"/>
          <w:numId w:val="6"/>
        </w:numPr>
        <w:suppressAutoHyphens/>
        <w:spacing w:before="0" w:afterAutospacing="0"/>
        <w:ind w:left="425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b/>
          <w:bCs/>
          <w:smallCaps/>
          <w:kern w:val="1"/>
          <w:sz w:val="24"/>
          <w:szCs w:val="24"/>
          <w:lang w:eastAsia="ar-SA"/>
        </w:rPr>
        <w:t xml:space="preserve">                               ul. Elbląska 47</w:t>
      </w:r>
    </w:p>
    <w:p w14:paraId="3E1D30DB" w14:textId="77777777" w:rsidR="0043625B" w:rsidRPr="001E516A" w:rsidRDefault="0043625B" w:rsidP="0043625B">
      <w:pPr>
        <w:widowControl w:val="0"/>
        <w:numPr>
          <w:ilvl w:val="0"/>
          <w:numId w:val="6"/>
        </w:numPr>
        <w:suppressAutoHyphens/>
        <w:spacing w:before="0" w:afterAutospacing="0"/>
        <w:ind w:left="425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b/>
          <w:bCs/>
          <w:smallCaps/>
          <w:kern w:val="1"/>
          <w:sz w:val="24"/>
          <w:szCs w:val="24"/>
          <w:lang w:eastAsia="ar-SA"/>
        </w:rPr>
        <w:t xml:space="preserve">                               82-316 Milejewo</w:t>
      </w:r>
    </w:p>
    <w:p w14:paraId="00E81E79" w14:textId="77777777" w:rsidR="0043625B" w:rsidRPr="001E516A" w:rsidRDefault="0043625B" w:rsidP="0043625B">
      <w:pPr>
        <w:widowControl w:val="0"/>
        <w:numPr>
          <w:ilvl w:val="0"/>
          <w:numId w:val="6"/>
        </w:numPr>
        <w:suppressAutoHyphens/>
        <w:spacing w:before="0" w:afterAutospacing="0"/>
        <w:ind w:left="425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63E5C46C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 w:firstLine="34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</w:t>
      </w:r>
    </w:p>
    <w:p w14:paraId="00AD537B" w14:textId="2490B164" w:rsidR="0043625B" w:rsidRPr="001E516A" w:rsidRDefault="0043625B" w:rsidP="0043625B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W odpowiedzi na ogłoszenie o zamówieniu dotyczące postępowania o udzielenie zamówienia publicznego na: </w:t>
      </w:r>
      <w:r w:rsidRPr="001E516A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zh-CN"/>
        </w:rPr>
        <w:t>„</w:t>
      </w:r>
      <w:r w:rsidR="00507CEF" w:rsidRPr="001E51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Dostawa </w:t>
      </w:r>
      <w:proofErr w:type="spellStart"/>
      <w:r w:rsidR="00507CEF" w:rsidRPr="001E516A">
        <w:rPr>
          <w:rFonts w:ascii="Times New Roman" w:hAnsi="Times New Roman" w:cs="Times New Roman"/>
          <w:b/>
          <w:sz w:val="24"/>
          <w:szCs w:val="24"/>
        </w:rPr>
        <w:t>pelletu</w:t>
      </w:r>
      <w:proofErr w:type="spellEnd"/>
      <w:r w:rsidR="00507CEF" w:rsidRPr="001E51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sezonie grzewczym </w:t>
      </w:r>
      <w:r w:rsidR="00AA51A2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8B600A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AA51A2">
        <w:rPr>
          <w:rFonts w:ascii="Times New Roman" w:hAnsi="Times New Roman" w:cs="Times New Roman"/>
          <w:b/>
          <w:color w:val="000000"/>
          <w:sz w:val="24"/>
          <w:szCs w:val="24"/>
        </w:rPr>
        <w:t>/202</w:t>
      </w:r>
      <w:r w:rsidR="008B600A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AA51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07CEF" w:rsidRPr="001E516A">
        <w:rPr>
          <w:rFonts w:ascii="Times New Roman" w:hAnsi="Times New Roman" w:cs="Times New Roman"/>
          <w:b/>
          <w:color w:val="000000"/>
          <w:sz w:val="24"/>
          <w:szCs w:val="24"/>
        </w:rPr>
        <w:t>dla potrzeb Gminy Milejewo</w:t>
      </w:r>
      <w:r w:rsidRPr="001E516A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zh-CN"/>
        </w:rPr>
        <w:t>”.</w:t>
      </w:r>
      <w:r w:rsidRPr="001E516A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</w:t>
      </w:r>
    </w:p>
    <w:p w14:paraId="1468585F" w14:textId="77777777" w:rsidR="0043625B" w:rsidRPr="001E516A" w:rsidRDefault="0043625B" w:rsidP="0043625B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    </w:t>
      </w:r>
    </w:p>
    <w:p w14:paraId="02130152" w14:textId="12EF2B85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Znak postępowania:</w:t>
      </w:r>
      <w:r w:rsidRPr="001E516A">
        <w:rPr>
          <w:rFonts w:ascii="Times New Roman" w:eastAsia="SimSun" w:hAnsi="Times New Roman" w:cs="Times New Roman"/>
          <w:b/>
          <w:bCs/>
          <w:caps/>
          <w:kern w:val="1"/>
          <w:sz w:val="24"/>
          <w:szCs w:val="24"/>
          <w:lang w:eastAsia="ar-SA"/>
        </w:rPr>
        <w:t xml:space="preserve"> </w:t>
      </w:r>
      <w:r w:rsidR="00206E86" w:rsidRPr="005A1BB4">
        <w:rPr>
          <w:rFonts w:ascii="Times New Roman" w:hAnsi="Times New Roman" w:cs="Times New Roman"/>
          <w:b/>
          <w:bCs/>
          <w:sz w:val="24"/>
          <w:szCs w:val="24"/>
        </w:rPr>
        <w:t>RO.271.3</w:t>
      </w:r>
      <w:r w:rsidR="008B600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06E86" w:rsidRPr="005A1BB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B600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06E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600A">
        <w:rPr>
          <w:rFonts w:ascii="Times New Roman" w:hAnsi="Times New Roman" w:cs="Times New Roman"/>
          <w:b/>
          <w:bCs/>
          <w:sz w:val="24"/>
          <w:szCs w:val="24"/>
        </w:rPr>
        <w:t>AW</w:t>
      </w:r>
    </w:p>
    <w:p w14:paraId="2E26465F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0D6686B7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MY NIŻEJ PODPISANI/JA NIŻEJ PODPISANY*</w:t>
      </w:r>
    </w:p>
    <w:p w14:paraId="314AE54C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………………………………………………………………………………………………… </w:t>
      </w:r>
    </w:p>
    <w:p w14:paraId="214B6965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działając w imieniu i na rzecz</w:t>
      </w:r>
    </w:p>
    <w:p w14:paraId="6516FC2D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3DD5408C" w14:textId="619A6335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(nazwa (firma) dokładny adres </w:t>
      </w:r>
      <w:r w:rsidR="00507CEF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wcy/</w:t>
      </w:r>
      <w:bookmarkStart w:id="11" w:name="_Hlk114740748"/>
      <w:r w:rsidR="00507CEF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ców</w:t>
      </w:r>
      <w:bookmarkEnd w:id="11"/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)</w:t>
      </w:r>
    </w:p>
    <w:p w14:paraId="391A161F" w14:textId="35DAEB6A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(w przypadku składania oferty przez podmioty występujące wspólnie podać nazwy(firmy) i dokładne adresy wszystkich </w:t>
      </w:r>
      <w:r w:rsidR="00507CEF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Dostawców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)</w:t>
      </w:r>
    </w:p>
    <w:p w14:paraId="38CF863E" w14:textId="77777777" w:rsidR="0043625B" w:rsidRPr="001E516A" w:rsidRDefault="0043625B" w:rsidP="0043625B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SKŁADAM OFERTĘ na wykonanie przedmiotu zamówienia w zakresie określonym w Specyfikacji Warunków Zamówienia. </w:t>
      </w:r>
    </w:p>
    <w:p w14:paraId="0C5DD058" w14:textId="77777777" w:rsidR="0043625B" w:rsidRPr="001E516A" w:rsidRDefault="0043625B" w:rsidP="0043625B">
      <w:pPr>
        <w:tabs>
          <w:tab w:val="left" w:pos="426"/>
        </w:tabs>
        <w:suppressAutoHyphens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060E6EF4" w14:textId="34D0A68D" w:rsidR="0043625B" w:rsidRPr="001E516A" w:rsidRDefault="0043625B" w:rsidP="0043625B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OŚWIADCZAM, że zapoznałem się ze Specyfikacją Warunków Zamówienia  (SWZ) 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oraz wyjaśnieniami i zmianami SWZ przekazanymi przez Zamawiającego i uznaję się 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 związanego określonymi w nich postanowieniami i zasadami postępowania.</w:t>
      </w:r>
    </w:p>
    <w:p w14:paraId="7C2CD571" w14:textId="4023FE60" w:rsidR="005D4F48" w:rsidRPr="001E516A" w:rsidRDefault="00750E5D" w:rsidP="005D4F48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OŚWIADCZAM</w:t>
      </w:r>
      <w:r w:rsidR="00EB079F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Y</w:t>
      </w:r>
      <w:r w:rsidR="005D4F48" w:rsidRPr="001E51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że uzyskaliśmy wszelkie informacje niezbędne do prawidłowego przygotowania i złożenia niniejszej oferty.</w:t>
      </w:r>
    </w:p>
    <w:p w14:paraId="72C335D8" w14:textId="77777777" w:rsidR="0043625B" w:rsidRPr="001E516A" w:rsidRDefault="0043625B" w:rsidP="0043625B">
      <w:pP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63C7CF45" w14:textId="5831067B" w:rsidR="007570C2" w:rsidRPr="007570C2" w:rsidRDefault="0043625B" w:rsidP="007570C2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1E516A">
        <w:rPr>
          <w:rFonts w:ascii="Times New Roman" w:hAnsi="Times New Roman" w:cs="Times New Roman"/>
        </w:rPr>
        <w:lastRenderedPageBreak/>
        <w:t xml:space="preserve">W odpowiedzi na ogłoszenie postępowania o udzielenie zamówienia publicznego </w:t>
      </w:r>
      <w:r w:rsidR="00206E86">
        <w:rPr>
          <w:rFonts w:ascii="Times New Roman" w:hAnsi="Times New Roman" w:cs="Times New Roman"/>
        </w:rPr>
        <w:br/>
      </w:r>
      <w:r w:rsidRPr="001E516A">
        <w:rPr>
          <w:rFonts w:ascii="Times New Roman" w:hAnsi="Times New Roman" w:cs="Times New Roman"/>
        </w:rPr>
        <w:t>pn.</w:t>
      </w:r>
      <w:r w:rsidR="00206E86">
        <w:rPr>
          <w:rFonts w:ascii="Times New Roman" w:hAnsi="Times New Roman" w:cs="Times New Roman"/>
        </w:rPr>
        <w:t xml:space="preserve"> </w:t>
      </w:r>
      <w:r w:rsidRPr="001E516A">
        <w:rPr>
          <w:rFonts w:ascii="Times New Roman" w:hAnsi="Times New Roman" w:cs="Times New Roman"/>
          <w:b/>
          <w:bCs/>
          <w:i/>
          <w:iCs/>
        </w:rPr>
        <w:t>„</w:t>
      </w:r>
      <w:r w:rsidR="00855F9E" w:rsidRPr="001E516A">
        <w:rPr>
          <w:rFonts w:ascii="Times New Roman" w:hAnsi="Times New Roman" w:cs="Times New Roman"/>
          <w:b/>
        </w:rPr>
        <w:t xml:space="preserve">Dostawa </w:t>
      </w:r>
      <w:proofErr w:type="spellStart"/>
      <w:r w:rsidR="00855F9E" w:rsidRPr="001E516A">
        <w:rPr>
          <w:rFonts w:ascii="Times New Roman" w:hAnsi="Times New Roman" w:cs="Times New Roman"/>
          <w:b/>
        </w:rPr>
        <w:t>pelletu</w:t>
      </w:r>
      <w:proofErr w:type="spellEnd"/>
      <w:r w:rsidR="00855F9E" w:rsidRPr="001E516A">
        <w:rPr>
          <w:rFonts w:ascii="Times New Roman" w:hAnsi="Times New Roman" w:cs="Times New Roman"/>
          <w:b/>
        </w:rPr>
        <w:t xml:space="preserve"> w sezonie grzewczym </w:t>
      </w:r>
      <w:r w:rsidR="00AA51A2">
        <w:rPr>
          <w:rFonts w:ascii="Times New Roman" w:hAnsi="Times New Roman" w:cs="Times New Roman"/>
          <w:b/>
        </w:rPr>
        <w:t>202</w:t>
      </w:r>
      <w:r w:rsidR="008B600A">
        <w:rPr>
          <w:rFonts w:ascii="Times New Roman" w:hAnsi="Times New Roman" w:cs="Times New Roman"/>
          <w:b/>
        </w:rPr>
        <w:t>5</w:t>
      </w:r>
      <w:r w:rsidR="00AA51A2">
        <w:rPr>
          <w:rFonts w:ascii="Times New Roman" w:hAnsi="Times New Roman" w:cs="Times New Roman"/>
          <w:b/>
        </w:rPr>
        <w:t>/202</w:t>
      </w:r>
      <w:r w:rsidR="008B600A">
        <w:rPr>
          <w:rFonts w:ascii="Times New Roman" w:hAnsi="Times New Roman" w:cs="Times New Roman"/>
          <w:b/>
        </w:rPr>
        <w:t>6</w:t>
      </w:r>
      <w:r w:rsidR="00AA51A2">
        <w:rPr>
          <w:rFonts w:ascii="Times New Roman" w:hAnsi="Times New Roman" w:cs="Times New Roman"/>
          <w:b/>
        </w:rPr>
        <w:t xml:space="preserve"> </w:t>
      </w:r>
      <w:r w:rsidR="00855F9E" w:rsidRPr="001E516A">
        <w:rPr>
          <w:rFonts w:ascii="Times New Roman" w:hAnsi="Times New Roman" w:cs="Times New Roman"/>
          <w:b/>
        </w:rPr>
        <w:t>dla potrzeb Gminy Milejewo</w:t>
      </w:r>
      <w:r w:rsidRPr="001E516A">
        <w:rPr>
          <w:rFonts w:ascii="Times New Roman" w:hAnsi="Times New Roman" w:cs="Times New Roman"/>
          <w:b/>
          <w:bCs/>
          <w:i/>
          <w:iCs/>
        </w:rPr>
        <w:t>”</w:t>
      </w:r>
      <w:r w:rsidRPr="001E516A">
        <w:rPr>
          <w:rFonts w:ascii="Times New Roman" w:hAnsi="Times New Roman" w:cs="Times New Roman"/>
          <w:b/>
          <w:bCs/>
        </w:rPr>
        <w:t>,</w:t>
      </w:r>
      <w:r w:rsidR="000B036C" w:rsidRPr="001E516A">
        <w:rPr>
          <w:rFonts w:ascii="Times New Roman" w:hAnsi="Times New Roman" w:cs="Times New Roman"/>
          <w:b/>
          <w:bCs/>
        </w:rPr>
        <w:t xml:space="preserve"> </w:t>
      </w:r>
      <w:r w:rsidRPr="001E516A">
        <w:rPr>
          <w:rFonts w:ascii="Times New Roman" w:hAnsi="Times New Roman" w:cs="Times New Roman"/>
        </w:rPr>
        <w:t>zobowiązuję / zobowiązujemy się wykonać przedmiot zamówienia zgodnie z wymogami Specyfikacji  Warunków Zamówienia</w:t>
      </w:r>
      <w:r w:rsidR="000B036C" w:rsidRPr="001E516A">
        <w:rPr>
          <w:rFonts w:ascii="Times New Roman" w:hAnsi="Times New Roman" w:cs="Times New Roman"/>
        </w:rPr>
        <w:t xml:space="preserve"> tj.</w:t>
      </w:r>
      <w:r w:rsidR="007570C2">
        <w:rPr>
          <w:rFonts w:ascii="Times New Roman" w:hAnsi="Times New Roman" w:cs="Times New Roman"/>
        </w:rPr>
        <w:t xml:space="preserve"> </w:t>
      </w:r>
    </w:p>
    <w:p w14:paraId="4D347579" w14:textId="77777777" w:rsidR="007570C2" w:rsidRPr="007570C2" w:rsidRDefault="007570C2" w:rsidP="007570C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7B9C0BC" w14:textId="2C4F55D7" w:rsidR="0043625B" w:rsidRPr="00413EE2" w:rsidRDefault="0043625B" w:rsidP="00413EE2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13EE2">
        <w:rPr>
          <w:rFonts w:ascii="Times New Roman" w:hAnsi="Times New Roman" w:cs="Times New Roman"/>
          <w:b/>
          <w:sz w:val="22"/>
          <w:szCs w:val="22"/>
        </w:rPr>
        <w:t xml:space="preserve">za </w:t>
      </w:r>
      <w:r w:rsidR="00413EE2" w:rsidRPr="00413EE2">
        <w:rPr>
          <w:rFonts w:ascii="Times New Roman" w:hAnsi="Times New Roman" w:cs="Times New Roman"/>
          <w:b/>
          <w:sz w:val="22"/>
          <w:szCs w:val="22"/>
        </w:rPr>
        <w:t>85</w:t>
      </w:r>
      <w:r w:rsidR="00501AA1" w:rsidRPr="00413EE2">
        <w:rPr>
          <w:rFonts w:ascii="Times New Roman" w:hAnsi="Times New Roman" w:cs="Times New Roman"/>
          <w:b/>
          <w:sz w:val="22"/>
          <w:szCs w:val="22"/>
        </w:rPr>
        <w:t xml:space="preserve"> t</w:t>
      </w:r>
      <w:r w:rsidR="00A36EBF" w:rsidRPr="00413EE2">
        <w:rPr>
          <w:rFonts w:ascii="Times New Roman" w:hAnsi="Times New Roman" w:cs="Times New Roman"/>
          <w:b/>
          <w:sz w:val="22"/>
          <w:szCs w:val="22"/>
        </w:rPr>
        <w:t>on</w:t>
      </w:r>
      <w:r w:rsidR="00501AA1" w:rsidRPr="00413EE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501AA1" w:rsidRPr="00413EE2">
        <w:rPr>
          <w:rFonts w:ascii="Times New Roman" w:hAnsi="Times New Roman" w:cs="Times New Roman"/>
          <w:b/>
          <w:sz w:val="22"/>
          <w:szCs w:val="22"/>
        </w:rPr>
        <w:t>pelletu</w:t>
      </w:r>
      <w:proofErr w:type="spellEnd"/>
      <w:r w:rsidR="00413EE2" w:rsidRPr="00413EE2">
        <w:rPr>
          <w:rFonts w:ascii="Times New Roman" w:hAnsi="Times New Roman" w:cs="Times New Roman"/>
          <w:b/>
          <w:bCs/>
          <w:sz w:val="22"/>
          <w:szCs w:val="22"/>
        </w:rPr>
        <w:t xml:space="preserve"> w workach</w:t>
      </w:r>
      <w:r w:rsidR="00501AA1" w:rsidRPr="00413EE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3EE2">
        <w:rPr>
          <w:rFonts w:ascii="Times New Roman" w:hAnsi="Times New Roman" w:cs="Times New Roman"/>
          <w:b/>
          <w:sz w:val="22"/>
          <w:szCs w:val="22"/>
        </w:rPr>
        <w:t xml:space="preserve">kwotę netto: ……………….zł, </w:t>
      </w:r>
      <w:r w:rsidRPr="00413EE2">
        <w:rPr>
          <w:rFonts w:ascii="Times New Roman" w:hAnsi="Times New Roman" w:cs="Times New Roman"/>
          <w:sz w:val="22"/>
          <w:szCs w:val="22"/>
        </w:rPr>
        <w:t>(słownie</w:t>
      </w:r>
      <w:r w:rsidR="000B036C" w:rsidRPr="00413EE2">
        <w:rPr>
          <w:rFonts w:ascii="Times New Roman" w:hAnsi="Times New Roman" w:cs="Times New Roman"/>
          <w:sz w:val="22"/>
          <w:szCs w:val="22"/>
        </w:rPr>
        <w:t xml:space="preserve"> </w:t>
      </w:r>
      <w:r w:rsidRPr="00413EE2">
        <w:rPr>
          <w:rFonts w:ascii="Times New Roman" w:hAnsi="Times New Roman" w:cs="Times New Roman"/>
          <w:sz w:val="22"/>
          <w:szCs w:val="22"/>
        </w:rPr>
        <w:t>zł:……</w:t>
      </w:r>
      <w:r w:rsidR="007570C2" w:rsidRPr="00413EE2">
        <w:rPr>
          <w:rFonts w:ascii="Times New Roman" w:hAnsi="Times New Roman" w:cs="Times New Roman"/>
          <w:sz w:val="22"/>
          <w:szCs w:val="22"/>
        </w:rPr>
        <w:t>………………</w:t>
      </w:r>
      <w:r w:rsidRPr="00413EE2">
        <w:rPr>
          <w:rFonts w:ascii="Times New Roman" w:hAnsi="Times New Roman" w:cs="Times New Roman"/>
          <w:sz w:val="22"/>
          <w:szCs w:val="22"/>
        </w:rPr>
        <w:t>…</w:t>
      </w:r>
      <w:r w:rsidR="000B036C" w:rsidRPr="00413EE2">
        <w:rPr>
          <w:rFonts w:ascii="Times New Roman" w:hAnsi="Times New Roman" w:cs="Times New Roman"/>
          <w:sz w:val="22"/>
          <w:szCs w:val="22"/>
        </w:rPr>
        <w:t xml:space="preserve"> </w:t>
      </w:r>
      <w:r w:rsidRPr="00413EE2">
        <w:rPr>
          <w:rFonts w:ascii="Times New Roman" w:hAnsi="Times New Roman" w:cs="Times New Roman"/>
          <w:sz w:val="22"/>
          <w:szCs w:val="22"/>
        </w:rPr>
        <w:t xml:space="preserve">….…………………………………….) </w:t>
      </w:r>
      <w:r w:rsidRPr="00413EE2">
        <w:rPr>
          <w:rFonts w:ascii="Times New Roman" w:hAnsi="Times New Roman" w:cs="Times New Roman"/>
          <w:b/>
          <w:sz w:val="22"/>
          <w:szCs w:val="22"/>
        </w:rPr>
        <w:t xml:space="preserve">podatek VAT …. </w:t>
      </w:r>
      <w:r w:rsidRPr="00413EE2">
        <w:rPr>
          <w:rFonts w:ascii="Times New Roman" w:hAnsi="Times New Roman" w:cs="Times New Roman"/>
          <w:sz w:val="22"/>
          <w:szCs w:val="22"/>
        </w:rPr>
        <w:t xml:space="preserve">% ………………………zł, </w:t>
      </w:r>
      <w:r w:rsidRPr="00413EE2">
        <w:rPr>
          <w:rFonts w:ascii="Times New Roman" w:hAnsi="Times New Roman" w:cs="Times New Roman"/>
          <w:b/>
          <w:sz w:val="22"/>
          <w:szCs w:val="22"/>
        </w:rPr>
        <w:t>brutto:</w:t>
      </w:r>
      <w:r w:rsidRPr="00413EE2">
        <w:rPr>
          <w:rFonts w:ascii="Times New Roman" w:hAnsi="Times New Roman" w:cs="Times New Roman"/>
          <w:sz w:val="22"/>
          <w:szCs w:val="22"/>
        </w:rPr>
        <w:t>...................................zł (słownie zł:…………</w:t>
      </w:r>
      <w:r w:rsidR="0010626D" w:rsidRPr="00413EE2">
        <w:rPr>
          <w:rFonts w:ascii="Times New Roman" w:hAnsi="Times New Roman" w:cs="Times New Roman"/>
          <w:sz w:val="22"/>
          <w:szCs w:val="22"/>
        </w:rPr>
        <w:t xml:space="preserve"> </w:t>
      </w:r>
      <w:r w:rsidRPr="00413EE2">
        <w:rPr>
          <w:rFonts w:ascii="Times New Roman" w:hAnsi="Times New Roman" w:cs="Times New Roman"/>
          <w:sz w:val="22"/>
          <w:szCs w:val="22"/>
        </w:rPr>
        <w:t>…………………..),</w:t>
      </w:r>
    </w:p>
    <w:p w14:paraId="18C114D5" w14:textId="4720A6DD" w:rsidR="005B4AE3" w:rsidRPr="00413EE2" w:rsidRDefault="005B4AE3" w:rsidP="00095307">
      <w:pPr>
        <w:autoSpaceDE w:val="0"/>
        <w:ind w:left="284" w:firstLine="218"/>
        <w:rPr>
          <w:rFonts w:ascii="Times New Roman" w:eastAsia="Times New Roman" w:hAnsi="Times New Roman" w:cs="Times New Roman"/>
          <w:lang w:eastAsia="pl-PL"/>
        </w:rPr>
      </w:pPr>
      <w:r w:rsidRPr="00413EE2">
        <w:rPr>
          <w:rFonts w:ascii="Times New Roman" w:eastAsia="SimSun" w:hAnsi="Times New Roman" w:cs="Times New Roman"/>
          <w:b/>
          <w:bCs/>
          <w:kern w:val="1"/>
          <w:lang w:eastAsia="ar-SA"/>
        </w:rPr>
        <w:t>co stanowi cenę jednostkową za 1 tonę netto</w:t>
      </w:r>
      <w:r w:rsidRPr="00413EE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r w:rsidRPr="00413EE2">
        <w:rPr>
          <w:rFonts w:ascii="Times New Roman" w:eastAsia="Times New Roman" w:hAnsi="Times New Roman" w:cs="Times New Roman"/>
          <w:b/>
          <w:lang w:eastAsia="pl-PL"/>
        </w:rPr>
        <w:t xml:space="preserve">: ……………….zł, </w:t>
      </w:r>
      <w:r w:rsidRPr="00413EE2">
        <w:rPr>
          <w:rFonts w:ascii="Times New Roman" w:eastAsia="Times New Roman" w:hAnsi="Times New Roman" w:cs="Times New Roman"/>
          <w:lang w:eastAsia="pl-PL"/>
        </w:rPr>
        <w:t>(słownie</w:t>
      </w:r>
      <w:r w:rsidR="0010626D" w:rsidRPr="00413EE2">
        <w:rPr>
          <w:rFonts w:ascii="Times New Roman" w:eastAsia="Times New Roman" w:hAnsi="Times New Roman" w:cs="Times New Roman"/>
          <w:lang w:eastAsia="pl-PL"/>
        </w:rPr>
        <w:t xml:space="preserve"> </w:t>
      </w:r>
      <w:r w:rsidR="00AA7B91" w:rsidRPr="00413EE2">
        <w:rPr>
          <w:rFonts w:ascii="Times New Roman" w:eastAsia="Times New Roman" w:hAnsi="Times New Roman" w:cs="Times New Roman"/>
          <w:lang w:eastAsia="pl-PL"/>
        </w:rPr>
        <w:t>z</w:t>
      </w:r>
      <w:r w:rsidRPr="00413EE2">
        <w:rPr>
          <w:rFonts w:ascii="Times New Roman" w:eastAsia="Times New Roman" w:hAnsi="Times New Roman" w:cs="Times New Roman"/>
          <w:lang w:eastAsia="pl-PL"/>
        </w:rPr>
        <w:t>ł:……</w:t>
      </w:r>
      <w:r w:rsidR="00AA7B91" w:rsidRPr="00413EE2">
        <w:rPr>
          <w:rFonts w:ascii="Times New Roman" w:eastAsia="Times New Roman" w:hAnsi="Times New Roman" w:cs="Times New Roman"/>
          <w:lang w:eastAsia="pl-PL"/>
        </w:rPr>
        <w:t>……………</w:t>
      </w:r>
      <w:r w:rsidR="0010626D" w:rsidRPr="00413EE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3EE2">
        <w:rPr>
          <w:rFonts w:ascii="Times New Roman" w:eastAsia="Times New Roman" w:hAnsi="Times New Roman" w:cs="Times New Roman"/>
          <w:lang w:eastAsia="pl-PL"/>
        </w:rPr>
        <w:t xml:space="preserve">………………….) </w:t>
      </w:r>
      <w:r w:rsidRPr="00413EE2">
        <w:rPr>
          <w:rFonts w:ascii="Times New Roman" w:eastAsia="Times New Roman" w:hAnsi="Times New Roman" w:cs="Times New Roman"/>
          <w:b/>
          <w:lang w:eastAsia="pl-PL"/>
        </w:rPr>
        <w:t xml:space="preserve">podatek VAT …. </w:t>
      </w:r>
      <w:r w:rsidRPr="00413EE2">
        <w:rPr>
          <w:rFonts w:ascii="Times New Roman" w:eastAsia="Times New Roman" w:hAnsi="Times New Roman" w:cs="Times New Roman"/>
          <w:lang w:eastAsia="pl-PL"/>
        </w:rPr>
        <w:t xml:space="preserve">% ………………………zł, </w:t>
      </w:r>
      <w:r w:rsidRPr="00413EE2">
        <w:rPr>
          <w:rFonts w:ascii="Times New Roman" w:eastAsia="Times New Roman" w:hAnsi="Times New Roman" w:cs="Times New Roman"/>
          <w:b/>
          <w:lang w:eastAsia="pl-PL"/>
        </w:rPr>
        <w:t>brutto:</w:t>
      </w:r>
      <w:r w:rsidRPr="00413EE2">
        <w:rPr>
          <w:rFonts w:ascii="Times New Roman" w:eastAsia="Times New Roman" w:hAnsi="Times New Roman" w:cs="Times New Roman"/>
          <w:lang w:eastAsia="pl-PL"/>
        </w:rPr>
        <w:t>...................................zł (słownie zł:…………………………</w:t>
      </w:r>
      <w:r w:rsidR="0010626D" w:rsidRPr="00413EE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3EE2">
        <w:rPr>
          <w:rFonts w:ascii="Times New Roman" w:eastAsia="Times New Roman" w:hAnsi="Times New Roman" w:cs="Times New Roman"/>
          <w:lang w:eastAsia="pl-PL"/>
        </w:rPr>
        <w:t>………………..)</w:t>
      </w:r>
      <w:r w:rsidR="007570C2" w:rsidRPr="00413EE2">
        <w:rPr>
          <w:rFonts w:ascii="Times New Roman" w:eastAsia="Times New Roman" w:hAnsi="Times New Roman" w:cs="Times New Roman"/>
          <w:lang w:eastAsia="pl-PL"/>
        </w:rPr>
        <w:t>.</w:t>
      </w:r>
    </w:p>
    <w:p w14:paraId="06B51051" w14:textId="6A385315" w:rsidR="00413EE2" w:rsidRPr="00413EE2" w:rsidRDefault="00413EE2" w:rsidP="00413EE2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13EE2">
        <w:rPr>
          <w:rFonts w:ascii="Times New Roman" w:hAnsi="Times New Roman" w:cs="Times New Roman"/>
          <w:b/>
          <w:sz w:val="22"/>
          <w:szCs w:val="22"/>
        </w:rPr>
        <w:t xml:space="preserve">za 150 ton </w:t>
      </w:r>
      <w:proofErr w:type="spellStart"/>
      <w:r w:rsidRPr="00413EE2">
        <w:rPr>
          <w:rFonts w:ascii="Times New Roman" w:hAnsi="Times New Roman" w:cs="Times New Roman"/>
          <w:b/>
          <w:sz w:val="22"/>
          <w:szCs w:val="22"/>
        </w:rPr>
        <w:t>pelletu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cysterną</w:t>
      </w:r>
      <w:r w:rsidRPr="00413EE2">
        <w:rPr>
          <w:rFonts w:ascii="Times New Roman" w:hAnsi="Times New Roman" w:cs="Times New Roman"/>
          <w:b/>
          <w:sz w:val="22"/>
          <w:szCs w:val="22"/>
        </w:rPr>
        <w:t xml:space="preserve"> kwotę netto: ……………….zł, </w:t>
      </w:r>
      <w:r w:rsidRPr="00413EE2">
        <w:rPr>
          <w:rFonts w:ascii="Times New Roman" w:hAnsi="Times New Roman" w:cs="Times New Roman"/>
          <w:sz w:val="22"/>
          <w:szCs w:val="22"/>
        </w:rPr>
        <w:t xml:space="preserve">(słownie zł:……………………… ….…………………………………….) </w:t>
      </w:r>
      <w:r w:rsidRPr="00413EE2">
        <w:rPr>
          <w:rFonts w:ascii="Times New Roman" w:hAnsi="Times New Roman" w:cs="Times New Roman"/>
          <w:b/>
          <w:sz w:val="22"/>
          <w:szCs w:val="22"/>
        </w:rPr>
        <w:t xml:space="preserve">podatek VAT …. </w:t>
      </w:r>
      <w:r w:rsidRPr="00413EE2">
        <w:rPr>
          <w:rFonts w:ascii="Times New Roman" w:hAnsi="Times New Roman" w:cs="Times New Roman"/>
          <w:sz w:val="22"/>
          <w:szCs w:val="22"/>
        </w:rPr>
        <w:t xml:space="preserve">% ………………………zł, </w:t>
      </w:r>
      <w:r w:rsidRPr="00413EE2">
        <w:rPr>
          <w:rFonts w:ascii="Times New Roman" w:hAnsi="Times New Roman" w:cs="Times New Roman"/>
          <w:b/>
          <w:sz w:val="22"/>
          <w:szCs w:val="22"/>
        </w:rPr>
        <w:t>brutto:</w:t>
      </w:r>
      <w:r w:rsidRPr="00413EE2">
        <w:rPr>
          <w:rFonts w:ascii="Times New Roman" w:hAnsi="Times New Roman" w:cs="Times New Roman"/>
          <w:sz w:val="22"/>
          <w:szCs w:val="22"/>
        </w:rPr>
        <w:t>...................................zł (słownie zł:………… …………………..),</w:t>
      </w:r>
    </w:p>
    <w:p w14:paraId="111E1F93" w14:textId="47BB16EB" w:rsidR="00413EE2" w:rsidRPr="00095307" w:rsidRDefault="00413EE2" w:rsidP="00095307">
      <w:pPr>
        <w:autoSpaceDE w:val="0"/>
        <w:ind w:left="426"/>
        <w:rPr>
          <w:rFonts w:ascii="Times New Roman" w:eastAsia="Times New Roman" w:hAnsi="Times New Roman" w:cs="Times New Roman"/>
          <w:lang w:eastAsia="pl-PL"/>
        </w:rPr>
      </w:pPr>
      <w:r w:rsidRPr="00413EE2">
        <w:rPr>
          <w:rFonts w:ascii="Times New Roman" w:eastAsia="SimSun" w:hAnsi="Times New Roman" w:cs="Times New Roman"/>
          <w:b/>
          <w:bCs/>
          <w:kern w:val="1"/>
          <w:lang w:eastAsia="ar-SA"/>
        </w:rPr>
        <w:t>co stanowi cenę jednostkową za 1 tonę netto</w:t>
      </w:r>
      <w:r w:rsidRPr="00413EE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r w:rsidRPr="00413EE2">
        <w:rPr>
          <w:rFonts w:ascii="Times New Roman" w:eastAsia="Times New Roman" w:hAnsi="Times New Roman" w:cs="Times New Roman"/>
          <w:b/>
          <w:lang w:eastAsia="pl-PL"/>
        </w:rPr>
        <w:t xml:space="preserve">: ……………….zł, </w:t>
      </w:r>
      <w:r w:rsidRPr="00413EE2">
        <w:rPr>
          <w:rFonts w:ascii="Times New Roman" w:eastAsia="Times New Roman" w:hAnsi="Times New Roman" w:cs="Times New Roman"/>
          <w:lang w:eastAsia="pl-PL"/>
        </w:rPr>
        <w:t xml:space="preserve">(słownie zł:………………… ………………….) </w:t>
      </w:r>
      <w:r w:rsidRPr="00413EE2">
        <w:rPr>
          <w:rFonts w:ascii="Times New Roman" w:eastAsia="Times New Roman" w:hAnsi="Times New Roman" w:cs="Times New Roman"/>
          <w:b/>
          <w:lang w:eastAsia="pl-PL"/>
        </w:rPr>
        <w:t xml:space="preserve">podatek VAT …. </w:t>
      </w:r>
      <w:r w:rsidRPr="00413EE2">
        <w:rPr>
          <w:rFonts w:ascii="Times New Roman" w:eastAsia="Times New Roman" w:hAnsi="Times New Roman" w:cs="Times New Roman"/>
          <w:lang w:eastAsia="pl-PL"/>
        </w:rPr>
        <w:t xml:space="preserve">% ………………………zł, </w:t>
      </w:r>
      <w:r w:rsidRPr="00413EE2">
        <w:rPr>
          <w:rFonts w:ascii="Times New Roman" w:eastAsia="Times New Roman" w:hAnsi="Times New Roman" w:cs="Times New Roman"/>
          <w:b/>
          <w:lang w:eastAsia="pl-PL"/>
        </w:rPr>
        <w:t>brutto:</w:t>
      </w:r>
      <w:r w:rsidRPr="00413EE2">
        <w:rPr>
          <w:rFonts w:ascii="Times New Roman" w:eastAsia="Times New Roman" w:hAnsi="Times New Roman" w:cs="Times New Roman"/>
          <w:lang w:eastAsia="pl-PL"/>
        </w:rPr>
        <w:t>...................................zł (słownie zł:………………………… ………………..).</w:t>
      </w:r>
    </w:p>
    <w:p w14:paraId="754F490C" w14:textId="77777777" w:rsidR="0043625B" w:rsidRPr="001E516A" w:rsidRDefault="0043625B" w:rsidP="000B036C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before="0" w:afterAutospacing="0" w:line="360" w:lineRule="auto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ZOBOWIĄZUJĘ SIĘ do wykonania zamówienia w terminie zgodnym z SWZ.</w:t>
      </w:r>
    </w:p>
    <w:p w14:paraId="4E918C18" w14:textId="78130B19" w:rsidR="00A36EBF" w:rsidRPr="00F24791" w:rsidRDefault="00A36EBF" w:rsidP="000B036C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E516A">
        <w:rPr>
          <w:rFonts w:ascii="Times New Roman" w:hAnsi="Times New Roman" w:cs="Times New Roman"/>
          <w:b/>
          <w:bCs/>
          <w:snapToGrid w:val="0"/>
          <w:sz w:val="24"/>
          <w:szCs w:val="24"/>
        </w:rPr>
        <w:t>Deklarujemy</w:t>
      </w:r>
      <w:r w:rsidR="002D62B0" w:rsidRPr="001E516A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jednostkowy </w:t>
      </w:r>
      <w:r w:rsidRPr="001E516A">
        <w:rPr>
          <w:rFonts w:ascii="Times New Roman" w:hAnsi="Times New Roman" w:cs="Times New Roman"/>
          <w:b/>
          <w:bCs/>
          <w:snapToGrid w:val="0"/>
          <w:sz w:val="24"/>
          <w:szCs w:val="24"/>
        </w:rPr>
        <w:t>koszt dostawy</w:t>
      </w:r>
      <w:bookmarkStart w:id="12" w:name="_Hlk51272586"/>
      <w:r w:rsidR="00F24791">
        <w:rPr>
          <w:rFonts w:ascii="Times New Roman" w:hAnsi="Times New Roman" w:cs="Times New Roman"/>
          <w:b/>
          <w:bCs/>
          <w:snapToGrid w:val="0"/>
          <w:sz w:val="24"/>
          <w:szCs w:val="24"/>
        </w:rPr>
        <w:t>:</w:t>
      </w:r>
      <w:r w:rsidR="007570C2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bookmarkEnd w:id="12"/>
    </w:p>
    <w:p w14:paraId="73B17545" w14:textId="7E6F0644" w:rsidR="00F24791" w:rsidRDefault="00F24791" w:rsidP="00027F0C">
      <w:pPr>
        <w:pStyle w:val="Akapitzlist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Pelletu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w workach: ………………….</w:t>
      </w:r>
    </w:p>
    <w:p w14:paraId="18225561" w14:textId="50CA5701" w:rsidR="00F24791" w:rsidRPr="001E516A" w:rsidRDefault="00F24791" w:rsidP="00027F0C">
      <w:pPr>
        <w:pStyle w:val="Akapitzlist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Pelletu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cysterną: …………………….</w:t>
      </w:r>
    </w:p>
    <w:p w14:paraId="153EEAA0" w14:textId="77777777" w:rsidR="0043625B" w:rsidRPr="001E516A" w:rsidRDefault="0043625B" w:rsidP="000B036C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before="0" w:afterAutospacing="0" w:line="360" w:lineRule="auto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AKCEPTUJĘ projekt umowy bez zastrzeżeń.</w:t>
      </w:r>
    </w:p>
    <w:p w14:paraId="26BD360B" w14:textId="282952CC" w:rsidR="0043625B" w:rsidRPr="00206E86" w:rsidRDefault="0043625B" w:rsidP="00206E86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before="0" w:after="120" w:afterAutospacing="0"/>
        <w:ind w:left="425" w:hanging="3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AKCEPTUJĘ warunki płatności określone przez Zamawiającego w projekcie umowy.</w:t>
      </w:r>
    </w:p>
    <w:p w14:paraId="27525ACB" w14:textId="1AA5E523" w:rsidR="0043625B" w:rsidRPr="00206E86" w:rsidRDefault="0043625B" w:rsidP="00206E86">
      <w:pPr>
        <w:widowControl w:val="0"/>
        <w:numPr>
          <w:ilvl w:val="0"/>
          <w:numId w:val="7"/>
        </w:numPr>
        <w:tabs>
          <w:tab w:val="left" w:pos="426"/>
          <w:tab w:val="left" w:pos="851"/>
        </w:tabs>
        <w:suppressAutoHyphens/>
        <w:spacing w:before="0" w:after="120" w:afterAutospacing="0"/>
        <w:ind w:left="425" w:hanging="3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UWAŻAM SIĘ za związanego niniejszą ofertą przez czas wskazany w Specyfikacji Warunków Zamówienia.</w:t>
      </w:r>
    </w:p>
    <w:p w14:paraId="1D71E4A1" w14:textId="6D4BA82A" w:rsidR="0043625B" w:rsidRPr="001E516A" w:rsidRDefault="0043625B" w:rsidP="0043625B">
      <w:pPr>
        <w:widowControl w:val="0"/>
        <w:numPr>
          <w:ilvl w:val="0"/>
          <w:numId w:val="7"/>
        </w:numPr>
        <w:tabs>
          <w:tab w:val="left" w:pos="360"/>
          <w:tab w:val="left" w:pos="426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OŚWIADCZAM, że sposób reprezentacji </w:t>
      </w:r>
      <w:r w:rsidR="00987457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*/</w:t>
      </w:r>
      <w:r w:rsidR="00F64E88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Dostawców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wspólnie ubiegających się </w:t>
      </w:r>
      <w:r w:rsidR="002D62B0"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 udzielenie zamówienia* dla potrzeb niniejszego zamówienia jest następujący: </w:t>
      </w:r>
    </w:p>
    <w:p w14:paraId="355CC7E2" w14:textId="77777777" w:rsidR="0043625B" w:rsidRPr="001E516A" w:rsidRDefault="0043625B" w:rsidP="0043625B">
      <w:pPr>
        <w:widowControl w:val="0"/>
        <w:tabs>
          <w:tab w:val="left" w:pos="360"/>
          <w:tab w:val="left" w:pos="426"/>
        </w:tabs>
        <w:suppressAutoHyphens/>
        <w:ind w:left="426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436D094F" w14:textId="24ED68DE" w:rsidR="0043625B" w:rsidRPr="001E516A" w:rsidRDefault="0043625B" w:rsidP="0043625B">
      <w:pPr>
        <w:widowControl w:val="0"/>
        <w:tabs>
          <w:tab w:val="left" w:pos="360"/>
          <w:tab w:val="left" w:pos="426"/>
        </w:tabs>
        <w:suppressAutoHyphens/>
        <w:ind w:left="426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(Wypełniają jedynie </w:t>
      </w:r>
      <w:r w:rsidR="00987457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składający wspólnie ofertę)</w:t>
      </w:r>
    </w:p>
    <w:p w14:paraId="45C7F1CE" w14:textId="0A7F3CE9" w:rsidR="0043625B" w:rsidRPr="001E516A" w:rsidRDefault="0043625B" w:rsidP="0043625B">
      <w:pPr>
        <w:widowControl w:val="0"/>
        <w:numPr>
          <w:ilvl w:val="0"/>
          <w:numId w:val="7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OŚWIADCZAM, iż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ZAMÓWIENIE ZREALIZUJĘ sam*/przy udziale pod</w:t>
      </w:r>
      <w:r w:rsidR="000833D0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wców </w:t>
      </w:r>
      <w:r w:rsidR="002D62B0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 następującym zakresie*:</w:t>
      </w:r>
    </w:p>
    <w:p w14:paraId="2294338B" w14:textId="4AA6F199" w:rsidR="0043625B" w:rsidRPr="001E516A" w:rsidRDefault="0043625B" w:rsidP="0043625B">
      <w:pPr>
        <w:widowControl w:val="0"/>
        <w:tabs>
          <w:tab w:val="left" w:pos="426"/>
          <w:tab w:val="left" w:pos="480"/>
        </w:tabs>
        <w:suppressAutoHyphens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Zakres powierzonych prac: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</w:p>
    <w:p w14:paraId="2A8A2ED1" w14:textId="2C60B53D" w:rsidR="0043625B" w:rsidRPr="001E516A" w:rsidRDefault="0043625B" w:rsidP="00206E86">
      <w:pPr>
        <w:widowControl w:val="0"/>
        <w:tabs>
          <w:tab w:val="left" w:pos="426"/>
          <w:tab w:val="left" w:pos="480"/>
        </w:tabs>
        <w:suppressAutoHyphens/>
        <w:ind w:left="426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Kwota: ……………………………………zł </w:t>
      </w:r>
      <w:r w:rsidR="00206E86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lub wskaźnik procentowy w wysokości ………………..%</w:t>
      </w:r>
    </w:p>
    <w:p w14:paraId="1232E12B" w14:textId="391B6178" w:rsidR="0043625B" w:rsidRPr="001E516A" w:rsidRDefault="0043625B" w:rsidP="001503E6">
      <w:pPr>
        <w:widowControl w:val="0"/>
        <w:tabs>
          <w:tab w:val="left" w:pos="426"/>
          <w:tab w:val="left" w:pos="480"/>
        </w:tabs>
        <w:suppressAutoHyphens/>
        <w:spacing w:afterAutospacing="0"/>
        <w:ind w:left="42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…………………………………………………………………………………………………….</w:t>
      </w:r>
    </w:p>
    <w:p w14:paraId="037E34A5" w14:textId="1486D937" w:rsidR="0043625B" w:rsidRPr="001503E6" w:rsidRDefault="0043625B" w:rsidP="001503E6">
      <w:pPr>
        <w:widowControl w:val="0"/>
        <w:tabs>
          <w:tab w:val="left" w:pos="426"/>
          <w:tab w:val="left" w:pos="480"/>
        </w:tabs>
        <w:suppressAutoHyphens/>
        <w:ind w:left="426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(zakres powierzonych prac oraz nazwa i adres </w:t>
      </w:r>
      <w:r w:rsidR="002A3C15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poddostawcy 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o ile są znane)</w:t>
      </w:r>
    </w:p>
    <w:p w14:paraId="1BB642CF" w14:textId="77777777" w:rsidR="0043625B" w:rsidRPr="001E516A" w:rsidRDefault="0043625B" w:rsidP="0043625B">
      <w:pPr>
        <w:widowControl w:val="0"/>
        <w:numPr>
          <w:ilvl w:val="0"/>
          <w:numId w:val="7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OŚWIADCZAM, iż – za wyjątkiem informacji i dokumentów zawartych  w ofercie, które zostały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złożone zgodnie z zapisami rozdz. XVI pkt 16.6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3A2DC0C3" w14:textId="77777777" w:rsidR="0043625B" w:rsidRPr="001E516A" w:rsidRDefault="0043625B" w:rsidP="0043625B">
      <w:pPr>
        <w:tabs>
          <w:tab w:val="left" w:pos="426"/>
          <w:tab w:val="left" w:pos="480"/>
          <w:tab w:val="left" w:pos="851"/>
        </w:tabs>
        <w:suppressAutoHyphens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0848D036" w14:textId="2C07DAA9" w:rsidR="0043625B" w:rsidRPr="001E516A" w:rsidRDefault="0043625B" w:rsidP="0043625B">
      <w:pPr>
        <w:widowControl w:val="0"/>
        <w:numPr>
          <w:ilvl w:val="0"/>
          <w:numId w:val="7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ZOBOWIĄZUJĘ SIĘ, w przypadku wyboru mojej oferty, do zawarcia umowy zgodnej z niniejszą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ofertą, na warunkach określonych w Specyfikacji Warunków Zamówienia (w tym w projekcie umowy), w miejscu i terminie wyznaczonym przez Zamawiającego.</w:t>
      </w:r>
    </w:p>
    <w:p w14:paraId="6C685326" w14:textId="77777777" w:rsidR="0043625B" w:rsidRPr="001E516A" w:rsidRDefault="0043625B" w:rsidP="0043625B">
      <w:pPr>
        <w:tabs>
          <w:tab w:val="left" w:pos="426"/>
          <w:tab w:val="left" w:pos="480"/>
          <w:tab w:val="left" w:pos="851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794AC719" w14:textId="77777777" w:rsidR="0043625B" w:rsidRPr="001E516A" w:rsidRDefault="0043625B" w:rsidP="0043625B">
      <w:pPr>
        <w:widowControl w:val="0"/>
        <w:numPr>
          <w:ilvl w:val="0"/>
          <w:numId w:val="7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OŚWIADCZAM, iż wypełniłem obowiązki informacyjne przewidziane w art. 13 lub 14 RODO wobec osób fizycznych, od których dane osobowe bezpośrednio lub pośrednio uzyskałem w celu ubiegania się o udzielenie zamówienia publicznego w niniejszym postępowaniu.</w:t>
      </w:r>
    </w:p>
    <w:p w14:paraId="44C4F24F" w14:textId="77777777" w:rsidR="0043625B" w:rsidRPr="001E516A" w:rsidRDefault="0043625B" w:rsidP="0043625B">
      <w:pPr>
        <w:tabs>
          <w:tab w:val="left" w:pos="426"/>
          <w:tab w:val="left" w:pos="480"/>
          <w:tab w:val="left" w:pos="851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0E97080D" w14:textId="6B084D36" w:rsidR="0043625B" w:rsidRDefault="0043625B" w:rsidP="0043625B">
      <w:pPr>
        <w:widowControl w:val="0"/>
        <w:numPr>
          <w:ilvl w:val="0"/>
          <w:numId w:val="7"/>
        </w:numPr>
        <w:tabs>
          <w:tab w:val="clear" w:pos="502"/>
          <w:tab w:val="left" w:pos="426"/>
          <w:tab w:val="left" w:pos="480"/>
          <w:tab w:val="num" w:pos="851"/>
        </w:tabs>
        <w:suppressAutoHyphens/>
        <w:spacing w:before="0" w:afterAutospacing="0"/>
        <w:ind w:hanging="50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OŚWIADCZAM, iż wybór oferty:</w:t>
      </w:r>
    </w:p>
    <w:p w14:paraId="0DA5E16B" w14:textId="77777777" w:rsidR="001503E6" w:rsidRPr="001503E6" w:rsidRDefault="001503E6" w:rsidP="001503E6">
      <w:pPr>
        <w:widowControl w:val="0"/>
        <w:tabs>
          <w:tab w:val="left" w:pos="426"/>
          <w:tab w:val="left" w:pos="480"/>
        </w:tabs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531CA008" w14:textId="77777777" w:rsidR="0043625B" w:rsidRPr="001E516A" w:rsidRDefault="0043625B" w:rsidP="001503E6">
      <w:pPr>
        <w:widowControl w:val="0"/>
        <w:suppressAutoHyphens/>
        <w:spacing w:afterAutospacing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□ NIE PROWADZI* do powstania obowiązku podatkowego u Zamawiającego </w:t>
      </w:r>
    </w:p>
    <w:p w14:paraId="0C342D6C" w14:textId="77777777" w:rsidR="0043625B" w:rsidRPr="001E516A" w:rsidRDefault="0043625B" w:rsidP="0043625B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□ PROWADZI* do powstania obowiązku podatkowego u Zamawiającego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</w:p>
    <w:p w14:paraId="6DCF6ADA" w14:textId="4895FCEE" w:rsidR="0043625B" w:rsidRPr="001503E6" w:rsidRDefault="0043625B" w:rsidP="0043625B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u w:val="single"/>
          <w:lang w:eastAsia="ar-SA"/>
        </w:rPr>
        <w:t>* zaznaczyć właściwe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</w:p>
    <w:p w14:paraId="49432528" w14:textId="306E4FA2" w:rsidR="0043625B" w:rsidRPr="001E516A" w:rsidRDefault="0043625B" w:rsidP="0043625B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Nazwa (rodzaj) towaru lub usługi, dla których dostawa będzie prowadzić do jego powstania, wartość towaru lub usługi objętego obowiązkiem podatkowym Zamawiającego (bez kwoty podatku), stawka podatku od towarów i usług, która zgodnie z wiedzą </w:t>
      </w:r>
      <w:r w:rsidR="003207E6"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Dostawcy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będzie miała zastosowanie – 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u w:val="single"/>
          <w:lang w:eastAsia="zh-CN"/>
        </w:rPr>
        <w:t>wskazać jeżeli dotyczy:</w:t>
      </w:r>
    </w:p>
    <w:p w14:paraId="6EF2DFDB" w14:textId="6E1ED49F" w:rsidR="0043625B" w:rsidRPr="001E516A" w:rsidRDefault="0043625B" w:rsidP="001503E6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…………………………..……………………………………………………………………………………….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82C22D" w14:textId="2FCFD2DF" w:rsidR="0043625B" w:rsidRPr="001E516A" w:rsidRDefault="0043625B" w:rsidP="0043625B">
      <w:pPr>
        <w:widowControl w:val="0"/>
        <w:numPr>
          <w:ilvl w:val="0"/>
          <w:numId w:val="7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OŚWIADCZAM, że zgodnie z ustawą z dnia 06 marca 2018 r. Prawo przedsiębiorców </w:t>
      </w:r>
      <w:r w:rsidR="001503E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(Dz. U. 20</w:t>
      </w:r>
      <w:r w:rsidR="008760F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23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poz. </w:t>
      </w:r>
      <w:r w:rsidR="008760F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221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ze zm.) jestem:</w:t>
      </w:r>
    </w:p>
    <w:p w14:paraId="11602EAA" w14:textId="77777777" w:rsidR="0043625B" w:rsidRPr="001E516A" w:rsidRDefault="0043625B" w:rsidP="0043625B">
      <w:pPr>
        <w:tabs>
          <w:tab w:val="left" w:pos="426"/>
          <w:tab w:val="left" w:pos="480"/>
          <w:tab w:val="left" w:pos="851"/>
        </w:tabs>
        <w:suppressAutoHyphens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31EADC0B" w14:textId="77777777" w:rsidR="0043625B" w:rsidRPr="001E516A" w:rsidRDefault="0043625B" w:rsidP="0043625B">
      <w:pPr>
        <w:widowControl w:val="0"/>
        <w:tabs>
          <w:tab w:val="left" w:pos="426"/>
          <w:tab w:val="left" w:pos="480"/>
        </w:tabs>
        <w:suppressAutoHyphens/>
        <w:spacing w:line="360" w:lineRule="auto"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□ Mikro przedsiębiorcą*</w:t>
      </w:r>
    </w:p>
    <w:p w14:paraId="1A0852E3" w14:textId="77777777" w:rsidR="0043625B" w:rsidRPr="001E516A" w:rsidRDefault="0043625B" w:rsidP="0043625B">
      <w:pPr>
        <w:widowControl w:val="0"/>
        <w:tabs>
          <w:tab w:val="left" w:pos="426"/>
          <w:tab w:val="left" w:pos="480"/>
        </w:tabs>
        <w:suppressAutoHyphens/>
        <w:spacing w:line="360" w:lineRule="auto"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□ Małym przedsiębiorcą*</w:t>
      </w:r>
    </w:p>
    <w:p w14:paraId="4C608D7B" w14:textId="77777777" w:rsidR="0043625B" w:rsidRPr="001E516A" w:rsidRDefault="0043625B" w:rsidP="0043625B">
      <w:pPr>
        <w:widowControl w:val="0"/>
        <w:tabs>
          <w:tab w:val="left" w:pos="426"/>
          <w:tab w:val="left" w:pos="480"/>
        </w:tabs>
        <w:suppressAutoHyphens/>
        <w:spacing w:line="360" w:lineRule="auto"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□ Średnim przedsiębiorcą*</w:t>
      </w:r>
    </w:p>
    <w:p w14:paraId="2F20784F" w14:textId="77777777" w:rsidR="0043625B" w:rsidRPr="001E516A" w:rsidRDefault="0043625B" w:rsidP="0043625B">
      <w:pPr>
        <w:widowControl w:val="0"/>
        <w:tabs>
          <w:tab w:val="left" w:pos="426"/>
          <w:tab w:val="left" w:pos="480"/>
        </w:tabs>
        <w:suppressAutoHyphens/>
        <w:spacing w:line="360" w:lineRule="auto"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□ Dużym przedsiębiorcą*</w:t>
      </w:r>
    </w:p>
    <w:p w14:paraId="0BB43343" w14:textId="77777777" w:rsidR="0043625B" w:rsidRPr="001E516A" w:rsidRDefault="0043625B" w:rsidP="0043625B">
      <w:pPr>
        <w:widowControl w:val="0"/>
        <w:tabs>
          <w:tab w:val="left" w:pos="426"/>
          <w:tab w:val="left" w:pos="480"/>
        </w:tabs>
        <w:suppressAutoHyphens/>
        <w:ind w:left="66"/>
        <w:jc w:val="both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u w:val="single"/>
          <w:lang w:eastAsia="ar-SA"/>
        </w:rPr>
      </w:pPr>
      <w:r w:rsidRPr="001E516A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u w:val="single"/>
          <w:lang w:eastAsia="ar-SA"/>
        </w:rPr>
        <w:t>*zaznaczyć właściwe</w:t>
      </w:r>
    </w:p>
    <w:p w14:paraId="1B1F4C89" w14:textId="77777777" w:rsidR="0043625B" w:rsidRPr="001E516A" w:rsidRDefault="0043625B" w:rsidP="0043625B">
      <w:pPr>
        <w:widowControl w:val="0"/>
        <w:tabs>
          <w:tab w:val="left" w:pos="426"/>
          <w:tab w:val="left" w:pos="480"/>
        </w:tabs>
        <w:suppressAutoHyphens/>
        <w:ind w:left="66"/>
        <w:jc w:val="both"/>
        <w:rPr>
          <w:rFonts w:ascii="Times New Roman" w:eastAsia="SimSun" w:hAnsi="Times New Roman" w:cs="Times New Roman"/>
          <w:b/>
          <w:bCs/>
          <w:i/>
          <w:iCs/>
          <w:color w:val="FF0000"/>
          <w:kern w:val="1"/>
          <w:sz w:val="24"/>
          <w:szCs w:val="24"/>
          <w:u w:val="single"/>
          <w:lang w:eastAsia="ar-SA"/>
        </w:rPr>
      </w:pPr>
    </w:p>
    <w:p w14:paraId="1AC7EA48" w14:textId="77777777" w:rsidR="0043625B" w:rsidRPr="001E516A" w:rsidRDefault="0043625B" w:rsidP="0043625B">
      <w:pPr>
        <w:widowControl w:val="0"/>
        <w:numPr>
          <w:ilvl w:val="0"/>
          <w:numId w:val="7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WSZELKĄ KORESPONDENCJĘ w sprawie niniejszego postępowania należy kierować na poniższy adres:</w:t>
      </w:r>
    </w:p>
    <w:p w14:paraId="02737CB7" w14:textId="77777777" w:rsidR="0043625B" w:rsidRPr="001E516A" w:rsidRDefault="0043625B" w:rsidP="0043625B">
      <w:pPr>
        <w:widowControl w:val="0"/>
        <w:tabs>
          <w:tab w:val="left" w:pos="426"/>
          <w:tab w:val="left" w:pos="480"/>
        </w:tabs>
        <w:suppressAutoHyphens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1EE23B57" w14:textId="7C0E381C" w:rsidR="0043625B" w:rsidRPr="001E516A" w:rsidRDefault="0043625B" w:rsidP="001503E6">
      <w:pPr>
        <w:widowControl w:val="0"/>
        <w:tabs>
          <w:tab w:val="left" w:pos="426"/>
          <w:tab w:val="left" w:pos="480"/>
        </w:tabs>
        <w:suppressAutoHyphens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proofErr w:type="spellStart"/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tel</w:t>
      </w:r>
      <w:proofErr w:type="spellEnd"/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………………………….……, fax…………………..……………., </w:t>
      </w:r>
      <w:r w:rsidR="001503E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e-mail:……………………………..</w:t>
      </w:r>
    </w:p>
    <w:p w14:paraId="680B28DB" w14:textId="77777777" w:rsidR="0043625B" w:rsidRDefault="0043625B" w:rsidP="0043625B">
      <w:pPr>
        <w:widowControl w:val="0"/>
        <w:numPr>
          <w:ilvl w:val="0"/>
          <w:numId w:val="7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OFERTĘ niniejszą składam na ….............. stronach. </w:t>
      </w:r>
    </w:p>
    <w:p w14:paraId="2BDB1B8A" w14:textId="77777777" w:rsidR="001503E6" w:rsidRDefault="001503E6" w:rsidP="001503E6">
      <w:pPr>
        <w:widowControl w:val="0"/>
        <w:tabs>
          <w:tab w:val="left" w:pos="426"/>
          <w:tab w:val="left" w:pos="851"/>
        </w:tabs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431471A9" w14:textId="77777777" w:rsidR="001503E6" w:rsidRDefault="001503E6" w:rsidP="001503E6">
      <w:pPr>
        <w:widowControl w:val="0"/>
        <w:tabs>
          <w:tab w:val="left" w:pos="426"/>
          <w:tab w:val="left" w:pos="851"/>
        </w:tabs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34DC78CE" w14:textId="77777777" w:rsidR="001503E6" w:rsidRDefault="001503E6" w:rsidP="001503E6">
      <w:pPr>
        <w:widowControl w:val="0"/>
        <w:tabs>
          <w:tab w:val="left" w:pos="426"/>
          <w:tab w:val="left" w:pos="851"/>
        </w:tabs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43D7535C" w14:textId="77777777" w:rsidR="001503E6" w:rsidRDefault="001503E6" w:rsidP="001503E6">
      <w:pPr>
        <w:widowControl w:val="0"/>
        <w:tabs>
          <w:tab w:val="left" w:pos="426"/>
          <w:tab w:val="left" w:pos="851"/>
        </w:tabs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12B76DB8" w14:textId="77777777" w:rsidR="001503E6" w:rsidRPr="001E516A" w:rsidRDefault="001503E6" w:rsidP="001503E6">
      <w:pPr>
        <w:widowControl w:val="0"/>
        <w:tabs>
          <w:tab w:val="left" w:pos="426"/>
          <w:tab w:val="left" w:pos="851"/>
        </w:tabs>
        <w:suppressAutoHyphens/>
        <w:spacing w:before="0" w:afterAutospacing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0F2B58DD" w14:textId="77777777" w:rsidR="0043625B" w:rsidRPr="001E516A" w:rsidRDefault="0043625B" w:rsidP="0043625B">
      <w:pPr>
        <w:tabs>
          <w:tab w:val="left" w:pos="426"/>
          <w:tab w:val="left" w:pos="480"/>
          <w:tab w:val="left" w:pos="851"/>
        </w:tabs>
        <w:suppressAutoHyphens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0CFCE111" w14:textId="77777777" w:rsidR="0043625B" w:rsidRPr="001E516A" w:rsidRDefault="0043625B" w:rsidP="0043625B">
      <w:pPr>
        <w:widowControl w:val="0"/>
        <w:numPr>
          <w:ilvl w:val="0"/>
          <w:numId w:val="7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before="0" w:afterAutospacing="0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ZAŁĄCZNIKAMI do niniejszej oferty, stanowiącymi jej integralną część są następujące oświadczenia i dokumenty: </w:t>
      </w:r>
    </w:p>
    <w:p w14:paraId="5C53074A" w14:textId="77777777" w:rsidR="0043625B" w:rsidRPr="001E516A" w:rsidRDefault="0043625B" w:rsidP="0043625B">
      <w:pPr>
        <w:widowControl w:val="0"/>
        <w:tabs>
          <w:tab w:val="left" w:pos="426"/>
          <w:tab w:val="left" w:pos="480"/>
        </w:tabs>
        <w:suppressAutoHyphens/>
        <w:ind w:left="6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4B91F9" w14:textId="77777777" w:rsidR="0043625B" w:rsidRPr="001E516A" w:rsidRDefault="0043625B" w:rsidP="0043625B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………………….……. dnia …………….. roku</w:t>
      </w:r>
    </w:p>
    <w:p w14:paraId="062BF379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  <w:t xml:space="preserve">                           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  <w:t xml:space="preserve">      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………………………………………</w:t>
      </w:r>
    </w:p>
    <w:p w14:paraId="5F281FBA" w14:textId="60B51198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(podpis </w:t>
      </w:r>
      <w:r w:rsidR="003207E6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/Pełnomocnika)</w:t>
      </w:r>
    </w:p>
    <w:p w14:paraId="21561A4F" w14:textId="77777777" w:rsidR="0043625B" w:rsidRPr="001E516A" w:rsidRDefault="0043625B" w:rsidP="0043625B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7F3C0636" w14:textId="5A248A9C" w:rsidR="0043625B" w:rsidRPr="001E516A" w:rsidRDefault="0043625B">
      <w:pPr>
        <w:spacing w:after="10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br w:type="page"/>
      </w:r>
    </w:p>
    <w:p w14:paraId="3CC74AB1" w14:textId="77777777" w:rsidR="0043625B" w:rsidRPr="001E516A" w:rsidRDefault="0043625B" w:rsidP="0043625B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Załącznik nr 2 do SWZ</w:t>
      </w:r>
    </w:p>
    <w:p w14:paraId="4489328E" w14:textId="77777777" w:rsidR="0043625B" w:rsidRPr="001E516A" w:rsidRDefault="0043625B" w:rsidP="0043625B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5E654BA6" w14:textId="77777777" w:rsidR="0043625B" w:rsidRPr="00E2747E" w:rsidRDefault="0043625B" w:rsidP="0043625B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</w:pPr>
      <w:r w:rsidRPr="00E274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„Oświadczenie o spełnianiu warunków udziału w postępowaniu </w:t>
      </w:r>
    </w:p>
    <w:p w14:paraId="1AE2B991" w14:textId="77777777" w:rsidR="00E2747E" w:rsidRPr="00E2747E" w:rsidRDefault="0043625B" w:rsidP="0043625B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E274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składane zgodnie z art. 125 ust. 1 </w:t>
      </w:r>
      <w:bookmarkStart w:id="13" w:name="_Hlk177979248"/>
      <w:r w:rsidRPr="00E274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ustawy </w:t>
      </w:r>
      <w:r w:rsidR="001503E6" w:rsidRPr="00E274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Prawo zamówień Publicznych </w:t>
      </w:r>
    </w:p>
    <w:p w14:paraId="6F1405E1" w14:textId="039C367B" w:rsidR="0043625B" w:rsidRPr="00E2747E" w:rsidRDefault="001503E6" w:rsidP="0043625B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E274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(Dz.U. z 2024r. poz. 1320)</w:t>
      </w:r>
      <w:bookmarkEnd w:id="13"/>
      <w:r w:rsidR="0043625B" w:rsidRPr="00E274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66370075" w14:textId="77777777" w:rsidR="001503E6" w:rsidRPr="001E516A" w:rsidRDefault="001503E6" w:rsidP="001503E6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626243DE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bookmarkStart w:id="14" w:name="_Hlk177979330"/>
      <w:r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…………………………………..</w:t>
      </w:r>
    </w:p>
    <w:p w14:paraId="6ED27D81" w14:textId="187B4958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        (pieczęć </w:t>
      </w:r>
      <w:r w:rsidR="003207E6" w:rsidRPr="001E516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)</w:t>
      </w:r>
    </w:p>
    <w:bookmarkEnd w:id="14"/>
    <w:p w14:paraId="1C25A03F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6A815764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dotyczące postępowania o udzielenie zamówienia publicznego na zadanie: </w:t>
      </w:r>
    </w:p>
    <w:p w14:paraId="7F02949B" w14:textId="46628529" w:rsidR="0043625B" w:rsidRPr="001E516A" w:rsidRDefault="0043625B" w:rsidP="00E80935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  <w:r w:rsidRPr="001E516A">
        <w:rPr>
          <w:rFonts w:ascii="Times New Roman" w:hAnsi="Times New Roman" w:cs="Times New Roman"/>
          <w:b/>
          <w:bCs/>
          <w:i/>
          <w:iCs/>
        </w:rPr>
        <w:t>„</w:t>
      </w:r>
      <w:r w:rsidR="000B036C" w:rsidRPr="001E516A">
        <w:rPr>
          <w:rFonts w:ascii="Times New Roman" w:hAnsi="Times New Roman" w:cs="Times New Roman"/>
          <w:b/>
        </w:rPr>
        <w:t xml:space="preserve">Dostawa </w:t>
      </w:r>
      <w:proofErr w:type="spellStart"/>
      <w:r w:rsidR="000B036C" w:rsidRPr="001E516A">
        <w:rPr>
          <w:rFonts w:ascii="Times New Roman" w:hAnsi="Times New Roman" w:cs="Times New Roman"/>
          <w:b/>
        </w:rPr>
        <w:t>pelletu</w:t>
      </w:r>
      <w:proofErr w:type="spellEnd"/>
      <w:r w:rsidR="000B036C" w:rsidRPr="001E516A">
        <w:rPr>
          <w:rFonts w:ascii="Times New Roman" w:hAnsi="Times New Roman" w:cs="Times New Roman"/>
          <w:b/>
        </w:rPr>
        <w:t xml:space="preserve"> w sezonie grzewczym </w:t>
      </w:r>
      <w:r w:rsidR="00AA51A2">
        <w:rPr>
          <w:rFonts w:ascii="Times New Roman" w:hAnsi="Times New Roman" w:cs="Times New Roman"/>
          <w:b/>
        </w:rPr>
        <w:t>202</w:t>
      </w:r>
      <w:r w:rsidR="008B600A">
        <w:rPr>
          <w:rFonts w:ascii="Times New Roman" w:hAnsi="Times New Roman" w:cs="Times New Roman"/>
          <w:b/>
        </w:rPr>
        <w:t>5</w:t>
      </w:r>
      <w:r w:rsidR="00AA51A2">
        <w:rPr>
          <w:rFonts w:ascii="Times New Roman" w:hAnsi="Times New Roman" w:cs="Times New Roman"/>
          <w:b/>
        </w:rPr>
        <w:t>/202</w:t>
      </w:r>
      <w:r w:rsidR="008B600A">
        <w:rPr>
          <w:rFonts w:ascii="Times New Roman" w:hAnsi="Times New Roman" w:cs="Times New Roman"/>
          <w:b/>
        </w:rPr>
        <w:t>6</w:t>
      </w:r>
      <w:r w:rsidR="00AA51A2">
        <w:rPr>
          <w:rFonts w:ascii="Times New Roman" w:hAnsi="Times New Roman" w:cs="Times New Roman"/>
          <w:b/>
        </w:rPr>
        <w:t xml:space="preserve"> </w:t>
      </w:r>
      <w:r w:rsidR="000B036C" w:rsidRPr="001E516A">
        <w:rPr>
          <w:rFonts w:ascii="Times New Roman" w:hAnsi="Times New Roman" w:cs="Times New Roman"/>
          <w:b/>
        </w:rPr>
        <w:t>dla potrzeb Gminy Milejewo</w:t>
      </w:r>
      <w:r w:rsidRPr="001E516A">
        <w:rPr>
          <w:rFonts w:ascii="Times New Roman" w:hAnsi="Times New Roman" w:cs="Times New Roman"/>
          <w:b/>
          <w:bCs/>
          <w:i/>
          <w:iCs/>
        </w:rPr>
        <w:t>”</w:t>
      </w:r>
    </w:p>
    <w:p w14:paraId="03931C8C" w14:textId="77777777" w:rsidR="00E80935" w:rsidRPr="001E516A" w:rsidRDefault="00E80935" w:rsidP="00E80935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</w:p>
    <w:p w14:paraId="210BF320" w14:textId="709BEB13" w:rsidR="0043625B" w:rsidRPr="001E516A" w:rsidRDefault="0043625B" w:rsidP="00E80935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Znak postępowania: </w:t>
      </w:r>
      <w:r w:rsidR="001503E6" w:rsidRPr="005A1BB4">
        <w:rPr>
          <w:rFonts w:ascii="Times New Roman" w:hAnsi="Times New Roman" w:cs="Times New Roman"/>
          <w:b/>
          <w:bCs/>
          <w:sz w:val="24"/>
          <w:szCs w:val="24"/>
        </w:rPr>
        <w:t>RO.271.3</w:t>
      </w:r>
      <w:r w:rsidR="008B600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503E6" w:rsidRPr="005A1BB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B600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503E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600A">
        <w:rPr>
          <w:rFonts w:ascii="Times New Roman" w:hAnsi="Times New Roman" w:cs="Times New Roman"/>
          <w:b/>
          <w:bCs/>
          <w:sz w:val="24"/>
          <w:szCs w:val="24"/>
        </w:rPr>
        <w:t>AW</w:t>
      </w:r>
    </w:p>
    <w:p w14:paraId="627ACCFE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1C171939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MY NIŻEJ PODPISANI/JA NIŻEJ PODPISANY*</w:t>
      </w:r>
    </w:p>
    <w:p w14:paraId="5C323CC3" w14:textId="76835B39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76EC7E77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działając w imieniu i na rzecz</w:t>
      </w:r>
    </w:p>
    <w:p w14:paraId="3AD6C00C" w14:textId="1106EF03" w:rsidR="0043625B" w:rsidRPr="001E516A" w:rsidRDefault="0043625B" w:rsidP="001503E6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5B926500" w14:textId="00C8E501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(nazwa (firma) dokładny adres </w:t>
      </w:r>
      <w:r w:rsidR="003207E6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/</w:t>
      </w:r>
      <w:r w:rsidR="00F64E88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Dostawców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)</w:t>
      </w:r>
    </w:p>
    <w:p w14:paraId="461D127B" w14:textId="645AD31F" w:rsidR="00E80935" w:rsidRPr="001E516A" w:rsidRDefault="0043625B" w:rsidP="0043625B">
      <w:pPr>
        <w:widowControl w:val="0"/>
        <w:tabs>
          <w:tab w:val="left" w:pos="709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2F534BF7" w14:textId="1E9BC5A5" w:rsidR="0043625B" w:rsidRPr="001E516A" w:rsidRDefault="0043625B" w:rsidP="0043625B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INFORMACJA DOTYCZĄCA </w:t>
      </w:r>
      <w:r w:rsidR="003207E6"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DOSTAWCY</w:t>
      </w:r>
      <w:r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29960BCA" w14:textId="77777777" w:rsidR="0043625B" w:rsidRPr="001E516A" w:rsidRDefault="0043625B" w:rsidP="0043625B">
      <w:pPr>
        <w:tabs>
          <w:tab w:val="left" w:pos="709"/>
        </w:tabs>
        <w:suppressAutoHyphens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C4EFBAD" w14:textId="1640CA79" w:rsidR="0043625B" w:rsidRPr="001E516A" w:rsidRDefault="0043625B" w:rsidP="0043625B">
      <w:pPr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zgodnie z art. 112 ust. 2 pkt 1-4 ustawy </w:t>
      </w:r>
      <w:proofErr w:type="spellStart"/>
      <w:r w:rsidR="001503E6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03E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  <w:r w:rsidR="001503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wspólnie ubiegających się o udzielenie zamówienia – wspólnie z innymi ubiegającymi się o udzielenie zamówienia:</w:t>
      </w:r>
    </w:p>
    <w:p w14:paraId="37E6CD2F" w14:textId="4EA44811" w:rsidR="0043625B" w:rsidRPr="001E516A" w:rsidRDefault="0043625B" w:rsidP="0043625B">
      <w:pPr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spełniam warunki udziału w postępowaniu, określone przez Zamawiającego w Specyfikacji Warunków Zamówienia, dotyczące:</w:t>
      </w:r>
    </w:p>
    <w:p w14:paraId="2C5A5EF7" w14:textId="77777777" w:rsidR="0043625B" w:rsidRPr="001E516A" w:rsidRDefault="0043625B" w:rsidP="0043625B">
      <w:pPr>
        <w:widowControl w:val="0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do występowania w obrocie gospodarczym</w:t>
      </w:r>
    </w:p>
    <w:p w14:paraId="21F9E9DF" w14:textId="77777777" w:rsidR="0043625B" w:rsidRPr="001E516A" w:rsidRDefault="0043625B" w:rsidP="0043625B">
      <w:pPr>
        <w:widowControl w:val="0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uprawnień do prowadzenia określonej działalności gospodarczej lub zawodowej, o ile wynika to z odrębnych przepisów,</w:t>
      </w:r>
    </w:p>
    <w:p w14:paraId="0B8DD613" w14:textId="77777777" w:rsidR="0043625B" w:rsidRPr="001E516A" w:rsidRDefault="0043625B" w:rsidP="0043625B">
      <w:pPr>
        <w:widowControl w:val="0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sytuacji ekonomicznej lub finansowej.</w:t>
      </w:r>
    </w:p>
    <w:p w14:paraId="7EA06753" w14:textId="551B745C" w:rsidR="0043625B" w:rsidRPr="00C53A4B" w:rsidRDefault="0043625B" w:rsidP="0043625B">
      <w:pPr>
        <w:widowControl w:val="0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technicznej lub zawodowej.</w:t>
      </w:r>
    </w:p>
    <w:p w14:paraId="6A308C99" w14:textId="0F6D924A" w:rsidR="0043625B" w:rsidRPr="001E516A" w:rsidRDefault="0043625B" w:rsidP="0043625B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……………………………….. dnia ……………  roku</w:t>
      </w:r>
    </w:p>
    <w:p w14:paraId="638EB5A0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  <w:t xml:space="preserve">                             ……….…………………………………</w:t>
      </w:r>
    </w:p>
    <w:p w14:paraId="74DAB87A" w14:textId="0E118D76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           (podpis </w:t>
      </w:r>
      <w:r w:rsidR="003207E6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/Pełnomocnika)</w:t>
      </w:r>
    </w:p>
    <w:p w14:paraId="05E41C1B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1B16EDFC" w14:textId="77777777" w:rsidR="0043625B" w:rsidRPr="001E516A" w:rsidRDefault="0043625B" w:rsidP="0043625B">
      <w:pPr>
        <w:widowControl w:val="0"/>
        <w:numPr>
          <w:ilvl w:val="0"/>
          <w:numId w:val="8"/>
        </w:numPr>
        <w:tabs>
          <w:tab w:val="left" w:pos="426"/>
          <w:tab w:val="left" w:pos="7665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INFORMACJA W ZWIĄZKU Z POLEGANIEM NA ZASOBACH INNYCH PODMIOTÓW:</w:t>
      </w:r>
    </w:p>
    <w:p w14:paraId="59B49C89" w14:textId="77777777" w:rsidR="0043625B" w:rsidRPr="001E516A" w:rsidRDefault="0043625B" w:rsidP="0043625B">
      <w:pPr>
        <w:tabs>
          <w:tab w:val="left" w:pos="426"/>
          <w:tab w:val="left" w:pos="7665"/>
        </w:tabs>
        <w:suppressAutoHyphens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0E61242" w14:textId="7991D9C0" w:rsidR="0043625B" w:rsidRPr="001E516A" w:rsidRDefault="0043625B" w:rsidP="0043625B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Specyfikacji Warunków Zamówienia i ogłoszeniu o zamówieniu, polegam </w:t>
      </w:r>
      <w:r w:rsidR="001503E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zasobach następującego/ </w:t>
      </w:r>
      <w:proofErr w:type="spellStart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</w:t>
      </w:r>
    </w:p>
    <w:p w14:paraId="286341FB" w14:textId="77777777" w:rsidR="001503E6" w:rsidRDefault="0043625B" w:rsidP="0043625B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……..……………………………………………………………………………………………………………………..…………………………………………………………………………………………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14:paraId="59CB8F4A" w14:textId="7E9B56F0" w:rsidR="001503E6" w:rsidRDefault="0043625B" w:rsidP="0043625B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w następującym zakresie:</w:t>
      </w:r>
    </w:p>
    <w:p w14:paraId="15572354" w14:textId="693E8FCF" w:rsidR="0043625B" w:rsidRPr="001E516A" w:rsidRDefault="0043625B" w:rsidP="0043625B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………………………………………………………………………………………………… </w:t>
      </w:r>
    </w:p>
    <w:p w14:paraId="4AF30D95" w14:textId="77777777" w:rsidR="0043625B" w:rsidRPr="001E516A" w:rsidRDefault="0043625B" w:rsidP="0043625B">
      <w:pPr>
        <w:tabs>
          <w:tab w:val="left" w:pos="426"/>
          <w:tab w:val="left" w:pos="7665"/>
        </w:tabs>
        <w:suppressAutoHyphens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(wskazać podmiot i określić odpowiedni zakres dla wskazanego podmiotu)</w:t>
      </w:r>
    </w:p>
    <w:p w14:paraId="695CD7B8" w14:textId="77777777" w:rsidR="0043625B" w:rsidRPr="001E516A" w:rsidRDefault="0043625B" w:rsidP="0043625B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29CC940C" w14:textId="77777777" w:rsidR="0043625B" w:rsidRPr="001E516A" w:rsidRDefault="0043625B" w:rsidP="0043625B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618A883C" w14:textId="02E6F95A" w:rsidR="0043625B" w:rsidRPr="001E516A" w:rsidRDefault="0043625B" w:rsidP="0043625B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……………………………….. dnia ……………  roku</w:t>
      </w: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  <w:t xml:space="preserve">                         </w:t>
      </w:r>
    </w:p>
    <w:p w14:paraId="1A994B7A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         …………. ……………………………..</w:t>
      </w:r>
    </w:p>
    <w:p w14:paraId="05F14D75" w14:textId="2EC38BC9" w:rsidR="0043625B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         (podpis </w:t>
      </w:r>
      <w:r w:rsidR="003207E6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/Pełnomocnika)</w:t>
      </w:r>
    </w:p>
    <w:p w14:paraId="6B9A7282" w14:textId="77777777" w:rsidR="001503E6" w:rsidRPr="001E516A" w:rsidRDefault="001503E6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5ADEDE20" w14:textId="77777777" w:rsidR="0043625B" w:rsidRPr="001E516A" w:rsidRDefault="0043625B" w:rsidP="0043625B">
      <w:pPr>
        <w:widowControl w:val="0"/>
        <w:numPr>
          <w:ilvl w:val="0"/>
          <w:numId w:val="8"/>
        </w:numPr>
        <w:tabs>
          <w:tab w:val="left" w:pos="426"/>
          <w:tab w:val="left" w:pos="7665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DOTYCZĄCE PODANYCH INFORMACJI:</w:t>
      </w:r>
    </w:p>
    <w:p w14:paraId="32FC4792" w14:textId="77777777" w:rsidR="0043625B" w:rsidRPr="001E516A" w:rsidRDefault="0043625B" w:rsidP="0043625B">
      <w:pPr>
        <w:tabs>
          <w:tab w:val="left" w:pos="426"/>
          <w:tab w:val="left" w:pos="7665"/>
        </w:tabs>
        <w:suppressAutoHyphens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BA46262" w14:textId="1A7EFFAC" w:rsidR="0043625B" w:rsidRPr="001503E6" w:rsidRDefault="0043625B" w:rsidP="001503E6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zgodne z prawdą oraz zostały przedstawione z pełną świadomością konsekwencji wprowadzenia zamawiającego w błąd przy przedstawianiu informacji.</w:t>
      </w:r>
    </w:p>
    <w:p w14:paraId="25759F0A" w14:textId="15232EDF" w:rsidR="0043625B" w:rsidRPr="001E516A" w:rsidRDefault="0043625B" w:rsidP="0043625B">
      <w:pPr>
        <w:widowControl w:val="0"/>
        <w:tabs>
          <w:tab w:val="left" w:pos="1080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……………………………….. dnia ……………  roku</w:t>
      </w:r>
    </w:p>
    <w:p w14:paraId="2C630ED6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         ………………..……….. ………………</w:t>
      </w:r>
    </w:p>
    <w:p w14:paraId="026A48A2" w14:textId="01C9DC22" w:rsidR="001503E6" w:rsidRPr="001503E6" w:rsidRDefault="0043625B" w:rsidP="001503E6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           (podpis </w:t>
      </w:r>
      <w:r w:rsidR="003207E6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/Pełnomocnika)</w:t>
      </w:r>
      <w:r w:rsidR="001503E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br w:type="page"/>
      </w:r>
    </w:p>
    <w:p w14:paraId="57910A9B" w14:textId="77777777" w:rsidR="0043625B" w:rsidRPr="001E516A" w:rsidRDefault="0043625B" w:rsidP="0043625B">
      <w:pPr>
        <w:widowControl w:val="0"/>
        <w:tabs>
          <w:tab w:val="left" w:pos="426"/>
          <w:tab w:val="left" w:pos="7665"/>
        </w:tabs>
        <w:suppressAutoHyphens/>
        <w:jc w:val="righ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42712420" w14:textId="77777777" w:rsidR="0043625B" w:rsidRPr="00E2747E" w:rsidRDefault="0043625B" w:rsidP="0043625B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</w:pPr>
      <w:r w:rsidRPr="00E274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 „Oświadczenie o braku podstaw wykluczenia z postępowania </w:t>
      </w:r>
    </w:p>
    <w:p w14:paraId="57A1D4CB" w14:textId="77777777" w:rsidR="00E2747E" w:rsidRDefault="0043625B" w:rsidP="0043625B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E274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składane zgodnie z art. 125 ust. 1 </w:t>
      </w:r>
      <w:r w:rsidR="001503E6" w:rsidRPr="00E274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 xml:space="preserve">ustawy Prawo zamówień Publicznych </w:t>
      </w:r>
    </w:p>
    <w:p w14:paraId="15864E91" w14:textId="766D59EB" w:rsidR="0043625B" w:rsidRDefault="001503E6" w:rsidP="00E2747E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</w:pPr>
      <w:r w:rsidRPr="00E274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(Dz.U. z 2024r. poz. 1320)</w:t>
      </w:r>
      <w:r w:rsidR="0043625B" w:rsidRPr="00E2747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3DD73DD0" w14:textId="77777777" w:rsidR="00E2747E" w:rsidRDefault="00E2747E" w:rsidP="00E2747E">
      <w:pPr>
        <w:widowControl w:val="0"/>
        <w:tabs>
          <w:tab w:val="left" w:pos="426"/>
          <w:tab w:val="left" w:pos="7665"/>
        </w:tabs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14BA7F14" w14:textId="77777777" w:rsidR="001503E6" w:rsidRPr="001E516A" w:rsidRDefault="001503E6" w:rsidP="001503E6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…………………………………..</w:t>
      </w:r>
    </w:p>
    <w:p w14:paraId="51A9D2AB" w14:textId="77777777" w:rsidR="001503E6" w:rsidRPr="001E516A" w:rsidRDefault="001503E6" w:rsidP="001503E6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        (pieczęć Dostawcy)</w:t>
      </w:r>
    </w:p>
    <w:p w14:paraId="297DDCDF" w14:textId="77777777" w:rsidR="001503E6" w:rsidRPr="001E516A" w:rsidRDefault="001503E6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5C80E0C6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dotyczące postępowania o udzielenie zamówienia publicznego na: </w:t>
      </w:r>
    </w:p>
    <w:p w14:paraId="202663E5" w14:textId="5A056620" w:rsidR="00B162C6" w:rsidRPr="001E516A" w:rsidRDefault="00B162C6" w:rsidP="00E80935">
      <w:pPr>
        <w:pStyle w:val="Default"/>
        <w:spacing w:line="36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1E516A">
        <w:rPr>
          <w:rFonts w:ascii="Times New Roman" w:hAnsi="Times New Roman" w:cs="Times New Roman"/>
        </w:rPr>
        <w:t>„</w:t>
      </w:r>
      <w:r w:rsidRPr="001E516A">
        <w:rPr>
          <w:rFonts w:ascii="Times New Roman" w:hAnsi="Times New Roman" w:cs="Times New Roman"/>
          <w:b/>
        </w:rPr>
        <w:t xml:space="preserve">Dostawa </w:t>
      </w:r>
      <w:proofErr w:type="spellStart"/>
      <w:r w:rsidRPr="001E516A">
        <w:rPr>
          <w:rFonts w:ascii="Times New Roman" w:hAnsi="Times New Roman" w:cs="Times New Roman"/>
          <w:b/>
        </w:rPr>
        <w:t>pelletu</w:t>
      </w:r>
      <w:proofErr w:type="spellEnd"/>
      <w:r w:rsidRPr="001E516A">
        <w:rPr>
          <w:rFonts w:ascii="Times New Roman" w:hAnsi="Times New Roman" w:cs="Times New Roman"/>
          <w:b/>
        </w:rPr>
        <w:t xml:space="preserve"> w sezonie grzewczym </w:t>
      </w:r>
      <w:r w:rsidR="00AA51A2">
        <w:rPr>
          <w:rFonts w:ascii="Times New Roman" w:hAnsi="Times New Roman" w:cs="Times New Roman"/>
          <w:b/>
        </w:rPr>
        <w:t>202</w:t>
      </w:r>
      <w:r w:rsidR="008B600A">
        <w:rPr>
          <w:rFonts w:ascii="Times New Roman" w:hAnsi="Times New Roman" w:cs="Times New Roman"/>
          <w:b/>
        </w:rPr>
        <w:t>5</w:t>
      </w:r>
      <w:r w:rsidR="00AA51A2">
        <w:rPr>
          <w:rFonts w:ascii="Times New Roman" w:hAnsi="Times New Roman" w:cs="Times New Roman"/>
          <w:b/>
        </w:rPr>
        <w:t>/202</w:t>
      </w:r>
      <w:r w:rsidR="008B600A">
        <w:rPr>
          <w:rFonts w:ascii="Times New Roman" w:hAnsi="Times New Roman" w:cs="Times New Roman"/>
          <w:b/>
        </w:rPr>
        <w:t>6</w:t>
      </w:r>
      <w:r w:rsidR="00AA51A2">
        <w:rPr>
          <w:rFonts w:ascii="Times New Roman" w:hAnsi="Times New Roman" w:cs="Times New Roman"/>
          <w:b/>
        </w:rPr>
        <w:t xml:space="preserve"> </w:t>
      </w:r>
      <w:r w:rsidRPr="001E516A">
        <w:rPr>
          <w:rFonts w:ascii="Times New Roman" w:hAnsi="Times New Roman" w:cs="Times New Roman"/>
          <w:b/>
        </w:rPr>
        <w:t>dla potrzeb Gminy Milejewo</w:t>
      </w:r>
      <w:r w:rsidRPr="001E516A">
        <w:rPr>
          <w:rFonts w:ascii="Times New Roman" w:hAnsi="Times New Roman" w:cs="Times New Roman"/>
        </w:rPr>
        <w:t>”</w:t>
      </w:r>
    </w:p>
    <w:p w14:paraId="29F435D2" w14:textId="055EBEF8" w:rsidR="0043625B" w:rsidRPr="001E516A" w:rsidRDefault="0043625B" w:rsidP="00E80935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Znak postępowania: </w:t>
      </w:r>
      <w:r w:rsidR="001503E6" w:rsidRPr="005A1BB4">
        <w:rPr>
          <w:rFonts w:ascii="Times New Roman" w:hAnsi="Times New Roman" w:cs="Times New Roman"/>
          <w:b/>
          <w:bCs/>
          <w:sz w:val="24"/>
          <w:szCs w:val="24"/>
        </w:rPr>
        <w:t>RO.271.3</w:t>
      </w:r>
      <w:r w:rsidR="008B600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503E6" w:rsidRPr="005A1BB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B600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503E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600A">
        <w:rPr>
          <w:rFonts w:ascii="Times New Roman" w:hAnsi="Times New Roman" w:cs="Times New Roman"/>
          <w:b/>
          <w:bCs/>
          <w:sz w:val="24"/>
          <w:szCs w:val="24"/>
        </w:rPr>
        <w:t>AW</w:t>
      </w:r>
    </w:p>
    <w:p w14:paraId="78FF9B0E" w14:textId="5542CDA5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MY NIŻEJ PODPISANI/JA NIŻEJ PODPISANY*</w:t>
      </w:r>
    </w:p>
    <w:p w14:paraId="00EC563C" w14:textId="7777777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09632112" w14:textId="7ED81817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działając w imieniu i na rzecz</w:t>
      </w:r>
    </w:p>
    <w:p w14:paraId="3AF87375" w14:textId="753C96DB" w:rsidR="0043625B" w:rsidRPr="001E516A" w:rsidRDefault="0043625B" w:rsidP="0043625B">
      <w:pPr>
        <w:widowControl w:val="0"/>
        <w:tabs>
          <w:tab w:val="left" w:leader="dot" w:pos="9072"/>
        </w:tabs>
        <w:suppressAutoHyphens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…………………………………………………………………………………………………     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(nazwa (firma) dokładny adres </w:t>
      </w:r>
      <w:r w:rsidR="003207E6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/</w:t>
      </w:r>
      <w:r w:rsidR="00F64E88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Dostawców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)</w:t>
      </w:r>
    </w:p>
    <w:p w14:paraId="687227C0" w14:textId="77777777" w:rsidR="0043625B" w:rsidRPr="001E516A" w:rsidRDefault="0043625B" w:rsidP="0043625B">
      <w:pPr>
        <w:widowControl w:val="0"/>
        <w:tabs>
          <w:tab w:val="left" w:pos="709"/>
        </w:tabs>
        <w:suppressAutoHyphens/>
        <w:jc w:val="both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7E6BD167" w14:textId="7869E611" w:rsidR="0043625B" w:rsidRPr="001E516A" w:rsidRDefault="0043625B" w:rsidP="0043625B">
      <w:pPr>
        <w:widowControl w:val="0"/>
        <w:numPr>
          <w:ilvl w:val="0"/>
          <w:numId w:val="10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OŚWIADCZENIA DOTYCZĄCE </w:t>
      </w:r>
      <w:r w:rsidR="003207E6"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DOSTAWCY</w:t>
      </w:r>
      <w:r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094D68C3" w14:textId="77777777" w:rsidR="0043625B" w:rsidRPr="001E516A" w:rsidRDefault="0043625B" w:rsidP="00436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9B8BC8E" w14:textId="24507150" w:rsidR="0043625B" w:rsidRPr="001E516A" w:rsidRDefault="0043625B" w:rsidP="0043625B">
      <w:pPr>
        <w:widowControl w:val="0"/>
        <w:numPr>
          <w:ilvl w:val="0"/>
          <w:numId w:val="1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występują wobec mnie (nas)* podstawy wykluczenia z postępowania o udzielenie zamówienia publicznego, o których mowa w art. 108 ustawy </w:t>
      </w:r>
      <w:proofErr w:type="spellStart"/>
      <w:r w:rsidR="001503E6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="001503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F268ADF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AA6D72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59357F7C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                  ……….……..…………………………….</w:t>
      </w:r>
    </w:p>
    <w:p w14:paraId="7468A66A" w14:textId="0EA8992A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      (podpis </w:t>
      </w:r>
      <w:r w:rsidR="003207E6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/Pełnomocnika)</w:t>
      </w:r>
    </w:p>
    <w:p w14:paraId="6DC51FB3" w14:textId="7B03D0FF" w:rsidR="001503E6" w:rsidRDefault="001503E6">
      <w:pPr>
        <w:spacing w:after="100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br w:type="page"/>
      </w:r>
    </w:p>
    <w:p w14:paraId="5C75AF89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3E5E0525" w14:textId="2DBAB6C0" w:rsidR="0043625B" w:rsidRPr="001E516A" w:rsidRDefault="0043625B" w:rsidP="0043625B">
      <w:pPr>
        <w:widowControl w:val="0"/>
        <w:numPr>
          <w:ilvl w:val="0"/>
          <w:numId w:val="1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występują wobec mnie (nas)* podstawy wykluczenia z postępowania o udzielenie zamówienia publicznego, o których mowa w art. 109 ustawy </w:t>
      </w:r>
      <w:proofErr w:type="spellStart"/>
      <w:r w:rsidR="001503E6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wskazane przez Zamawiającego w ogłoszeniu o zamówieniu i Specyfikacji Warunków Zamówienia.</w:t>
      </w:r>
    </w:p>
    <w:p w14:paraId="37F844AB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6F20FF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2451BE6A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F02B1EF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      …….. …………………………………….</w:t>
      </w:r>
    </w:p>
    <w:p w14:paraId="55711E53" w14:textId="64FE8621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          (podpis </w:t>
      </w:r>
      <w:r w:rsidR="003207E6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/Pełnomocnika)</w:t>
      </w:r>
    </w:p>
    <w:p w14:paraId="6FA543C5" w14:textId="77777777" w:rsidR="0043625B" w:rsidRPr="001E516A" w:rsidRDefault="0043625B" w:rsidP="00436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3225D2CE" w14:textId="5F161345" w:rsidR="0043625B" w:rsidRPr="001E516A" w:rsidRDefault="0043625B" w:rsidP="0043625B">
      <w:pPr>
        <w:widowControl w:val="0"/>
        <w:numPr>
          <w:ilvl w:val="0"/>
          <w:numId w:val="1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</w:t>
      </w:r>
      <w:r w:rsidR="001503E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podstawie art. ………… ustawy </w:t>
      </w:r>
      <w:proofErr w:type="spellStart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(podać mającą zastosowanie podstawę wykluczenia spośród wymienionych w art. 108 i 109 ustawy </w:t>
      </w:r>
      <w:proofErr w:type="spellStart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Jednocześnie oświadczam, że w związku </w:t>
      </w:r>
      <w:r w:rsidR="00E80935"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ww. okolicznością, na podstawie art. 110 ust. 2 ustawy </w:t>
      </w:r>
      <w:proofErr w:type="spellStart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spełniłem następujące przesłanki: </w:t>
      </w:r>
    </w:p>
    <w:p w14:paraId="7014F496" w14:textId="6CEE3174" w:rsidR="0043625B" w:rsidRPr="001E516A" w:rsidRDefault="0043625B" w:rsidP="00436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…………………………………………………………………………………………………………………………………………..…………………………………………………………………………</w:t>
      </w:r>
    </w:p>
    <w:p w14:paraId="6EF810D5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AA9C69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553F4AAD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20A337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………...............................................</w:t>
      </w:r>
    </w:p>
    <w:p w14:paraId="1722630E" w14:textId="490B0C51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</w:t>
      </w:r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 xml:space="preserve">(podpis </w:t>
      </w:r>
      <w:r w:rsidR="003207E6"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Dostawcy</w:t>
      </w:r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/Pełnomocnika)</w:t>
      </w:r>
    </w:p>
    <w:p w14:paraId="226EC882" w14:textId="77777777" w:rsidR="00A920C9" w:rsidRPr="001E516A" w:rsidRDefault="00A920C9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0AEA081C" w14:textId="50FDF432" w:rsidR="0043625B" w:rsidRPr="001E516A" w:rsidRDefault="0043625B" w:rsidP="0043625B">
      <w:pPr>
        <w:widowControl w:val="0"/>
        <w:numPr>
          <w:ilvl w:val="0"/>
          <w:numId w:val="10"/>
        </w:numPr>
        <w:tabs>
          <w:tab w:val="left" w:pos="426"/>
          <w:tab w:val="left" w:pos="7665"/>
        </w:tabs>
        <w:suppressAutoHyphens/>
        <w:spacing w:before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OŚWIADCZENIE DOTYCZĄCE PODMIOTU, NA KTÓREGO ZASOBY POWOŁUJE SIĘ </w:t>
      </w:r>
      <w:r w:rsidR="003A34F3"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DOSTAWCA</w:t>
      </w:r>
      <w:r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4F45D657" w14:textId="77777777" w:rsidR="0043625B" w:rsidRPr="001E516A" w:rsidRDefault="0043625B" w:rsidP="0043625B">
      <w:pPr>
        <w:tabs>
          <w:tab w:val="left" w:pos="426"/>
          <w:tab w:val="left" w:pos="7665"/>
        </w:tabs>
        <w:suppressAutoHyphens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53C9BFA" w14:textId="77777777" w:rsidR="0043625B" w:rsidRPr="001E516A" w:rsidRDefault="0043625B" w:rsidP="0043625B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stosunku do następującego/</w:t>
      </w:r>
      <w:proofErr w:type="spellStart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</w:t>
      </w:r>
      <w:proofErr w:type="spellStart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tów</w:t>
      </w:r>
      <w:proofErr w:type="spellEnd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, na którego/</w:t>
      </w:r>
      <w:proofErr w:type="spellStart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</w:t>
      </w:r>
    </w:p>
    <w:p w14:paraId="41388D87" w14:textId="77777777" w:rsidR="0043625B" w:rsidRPr="001E516A" w:rsidRDefault="0043625B" w:rsidP="0043625B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……………………………………………………………………………………………..…………………………………… </w:t>
      </w:r>
    </w:p>
    <w:p w14:paraId="319A475D" w14:textId="77777777" w:rsidR="0043625B" w:rsidRDefault="0043625B" w:rsidP="0043625B">
      <w:pPr>
        <w:tabs>
          <w:tab w:val="left" w:pos="426"/>
          <w:tab w:val="left" w:pos="7665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(podać pełną nazwę/firmę, adres, a także w zależności od podmiotu: NIP/PESEL, KRS/</w:t>
      </w:r>
      <w:proofErr w:type="spellStart"/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CEiDG</w:t>
      </w:r>
      <w:proofErr w:type="spellEnd"/>
      <w:r w:rsidRPr="001E51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)</w:t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7F8C2AF" w14:textId="77777777" w:rsidR="001503E6" w:rsidRDefault="001503E6" w:rsidP="0043625B">
      <w:pPr>
        <w:tabs>
          <w:tab w:val="left" w:pos="426"/>
          <w:tab w:val="left" w:pos="7665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76818A" w14:textId="77777777" w:rsidR="001503E6" w:rsidRPr="001E516A" w:rsidRDefault="001503E6" w:rsidP="0043625B">
      <w:pPr>
        <w:tabs>
          <w:tab w:val="left" w:pos="426"/>
          <w:tab w:val="left" w:pos="7665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B09407" w14:textId="77777777" w:rsidR="0043625B" w:rsidRPr="001E516A" w:rsidRDefault="0043625B" w:rsidP="0043625B">
      <w:pPr>
        <w:tabs>
          <w:tab w:val="left" w:pos="426"/>
          <w:tab w:val="left" w:pos="7665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nie zachodzą podstawy wykluczenia z postępowania o udzielenie zamówienia.</w:t>
      </w:r>
    </w:p>
    <w:p w14:paraId="3F2B90D5" w14:textId="77777777" w:rsidR="0043625B" w:rsidRPr="001E516A" w:rsidRDefault="0043625B" w:rsidP="0043625B">
      <w:pPr>
        <w:tabs>
          <w:tab w:val="left" w:pos="426"/>
          <w:tab w:val="left" w:pos="7665"/>
        </w:tabs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5600F61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513AA11A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434A5F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………………………………………….</w:t>
      </w:r>
    </w:p>
    <w:p w14:paraId="1D88F5E1" w14:textId="2046C019" w:rsidR="0043625B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(podpis </w:t>
      </w:r>
      <w:r w:rsidR="003207E6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/Pełnomocnika)</w:t>
      </w:r>
    </w:p>
    <w:p w14:paraId="65A97FE7" w14:textId="77777777" w:rsidR="001503E6" w:rsidRDefault="001503E6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3EA1A25D" w14:textId="77777777" w:rsidR="001503E6" w:rsidRPr="001E516A" w:rsidRDefault="001503E6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A4D8AA3" w14:textId="77777777" w:rsidR="0043625B" w:rsidRPr="001E516A" w:rsidRDefault="0043625B" w:rsidP="0043625B">
      <w:pPr>
        <w:widowControl w:val="0"/>
        <w:numPr>
          <w:ilvl w:val="0"/>
          <w:numId w:val="10"/>
        </w:numPr>
        <w:tabs>
          <w:tab w:val="left" w:pos="426"/>
          <w:tab w:val="left" w:pos="7665"/>
        </w:tabs>
        <w:suppressAutoHyphens/>
        <w:spacing w:before="0" w:afterAutospacing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DOTYCZĄCE PODANYCH INFORMACJI:</w:t>
      </w:r>
    </w:p>
    <w:p w14:paraId="7BCC5725" w14:textId="77777777" w:rsidR="0043625B" w:rsidRPr="001E516A" w:rsidRDefault="0043625B" w:rsidP="0043625B">
      <w:pPr>
        <w:tabs>
          <w:tab w:val="left" w:pos="426"/>
          <w:tab w:val="left" w:pos="7665"/>
        </w:tabs>
        <w:suppressAutoHyphens/>
        <w:ind w:left="-22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9380EAA" w14:textId="59DE9277" w:rsidR="0043625B" w:rsidRPr="001E516A" w:rsidRDefault="0043625B" w:rsidP="0043625B">
      <w:pPr>
        <w:tabs>
          <w:tab w:val="left" w:pos="426"/>
          <w:tab w:val="left" w:pos="766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i zgodne </w:t>
      </w:r>
      <w:r w:rsidR="001503E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26978313" w14:textId="77777777" w:rsidR="0043625B" w:rsidRPr="001E516A" w:rsidRDefault="0043625B" w:rsidP="0043625B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1D8C3849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16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………………….roku</w:t>
      </w:r>
    </w:p>
    <w:p w14:paraId="27580DD4" w14:textId="77777777" w:rsidR="0043625B" w:rsidRPr="001E516A" w:rsidRDefault="0043625B" w:rsidP="004362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175887" w14:textId="77777777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……..………………………………….</w:t>
      </w:r>
    </w:p>
    <w:p w14:paraId="32AC1D11" w14:textId="38147E6D" w:rsidR="0043625B" w:rsidRPr="001E516A" w:rsidRDefault="0043625B" w:rsidP="0043625B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9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   (podpis </w:t>
      </w:r>
      <w:r w:rsidR="003207E6"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Dostawcy</w:t>
      </w:r>
      <w:r w:rsidRPr="001E516A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/Pełnomocnika)</w:t>
      </w:r>
    </w:p>
    <w:p w14:paraId="0FE3EFEB" w14:textId="77777777" w:rsidR="0043625B" w:rsidRPr="001E516A" w:rsidRDefault="0043625B" w:rsidP="0043625B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E516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* niepotrzebne skreślić</w:t>
      </w:r>
    </w:p>
    <w:p w14:paraId="3677BC93" w14:textId="77777777" w:rsidR="0043625B" w:rsidRPr="001E516A" w:rsidRDefault="0043625B" w:rsidP="0043625B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2A8A21B4" w14:textId="77777777" w:rsidR="0043625B" w:rsidRPr="001E516A" w:rsidRDefault="0043625B" w:rsidP="0043625B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103BC91D" w14:textId="77777777" w:rsidR="0043625B" w:rsidRPr="001E516A" w:rsidRDefault="0043625B" w:rsidP="0043625B">
      <w:pPr>
        <w:widowControl w:val="0"/>
        <w:tabs>
          <w:tab w:val="left" w:pos="426"/>
          <w:tab w:val="left" w:pos="7665"/>
        </w:tabs>
        <w:suppressAutoHyphens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4A2912DC" w14:textId="77777777" w:rsidR="00DB64F3" w:rsidRDefault="001503E6" w:rsidP="00DB64F3">
      <w:pPr>
        <w:spacing w:befor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 w:type="page"/>
      </w:r>
      <w:r w:rsidR="00DB64F3" w:rsidRPr="00086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3 do SWZ</w:t>
      </w:r>
    </w:p>
    <w:p w14:paraId="24C55625" w14:textId="77777777" w:rsidR="00DB64F3" w:rsidRPr="00086A0F" w:rsidRDefault="00DB64F3" w:rsidP="00DB64F3">
      <w:pPr>
        <w:spacing w:befor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868336" w14:textId="77777777" w:rsidR="00DB64F3" w:rsidRPr="00086A0F" w:rsidRDefault="00DB64F3" w:rsidP="00DB64F3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14:paraId="60648A2E" w14:textId="77777777" w:rsidR="00DB64F3" w:rsidRPr="00086A0F" w:rsidRDefault="00DB64F3" w:rsidP="00DB64F3">
      <w:pPr>
        <w:spacing w:before="0"/>
        <w:ind w:left="708" w:firstLine="28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14:paraId="3E209539" w14:textId="77777777" w:rsidR="00DB64F3" w:rsidRPr="00086A0F" w:rsidRDefault="00DB64F3" w:rsidP="00DB64F3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09828E" w14:textId="77777777" w:rsidR="00DB64F3" w:rsidRPr="00086A0F" w:rsidRDefault="00DB64F3" w:rsidP="00DB64F3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14:paraId="1EE222B5" w14:textId="77777777" w:rsidR="00DB64F3" w:rsidRPr="00086A0F" w:rsidRDefault="00DB64F3" w:rsidP="00DB64F3">
      <w:pPr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podstaw wykluczenia n</w:t>
      </w:r>
      <w:r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a podstawie art. 7 ust. 1 ustawy </w:t>
      </w:r>
      <w:r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645A382B" w14:textId="77777777" w:rsidR="00DB64F3" w:rsidRPr="00086A0F" w:rsidRDefault="00DB64F3" w:rsidP="00DB64F3">
      <w:pPr>
        <w:tabs>
          <w:tab w:val="center" w:pos="4536"/>
          <w:tab w:val="right" w:pos="9072"/>
        </w:tabs>
        <w:spacing w:before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7429C639" w14:textId="77777777" w:rsidR="00DB64F3" w:rsidRPr="00086A0F" w:rsidRDefault="00DB64F3" w:rsidP="00DB64F3">
      <w:pPr>
        <w:widowControl w:val="0"/>
        <w:spacing w:before="0" w:after="100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86A0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Ja, niżej podpisany</w:t>
      </w:r>
      <w:r w:rsidRPr="00086A0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………………………….………………….……………..…………………..………….…….</w:t>
      </w:r>
    </w:p>
    <w:p w14:paraId="01A67B89" w14:textId="77777777" w:rsidR="00DB64F3" w:rsidRPr="00086A0F" w:rsidRDefault="00DB64F3" w:rsidP="00DB64F3">
      <w:pPr>
        <w:widowControl w:val="0"/>
        <w:tabs>
          <w:tab w:val="left" w:pos="4395"/>
        </w:tabs>
        <w:spacing w:before="0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086A0F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(imię i nazwisko osoby składającej oświadczenie)</w:t>
      </w:r>
    </w:p>
    <w:p w14:paraId="6ADDEFF0" w14:textId="77777777" w:rsidR="00DB64F3" w:rsidRPr="00086A0F" w:rsidRDefault="00DB64F3" w:rsidP="00DB64F3">
      <w:pPr>
        <w:widowControl w:val="0"/>
        <w:spacing w:before="12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086A0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Działający w imieniu Wykonawcy:</w:t>
      </w:r>
    </w:p>
    <w:p w14:paraId="5F4ABABB" w14:textId="77777777" w:rsidR="00DB64F3" w:rsidRPr="00086A0F" w:rsidRDefault="00DB64F3" w:rsidP="00DB64F3">
      <w:pPr>
        <w:widowControl w:val="0"/>
        <w:spacing w:before="120" w:after="100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86A0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…………………………………………………………………………………………….….…</w:t>
      </w:r>
    </w:p>
    <w:p w14:paraId="4DD38253" w14:textId="2C9A3DE8" w:rsidR="00DB64F3" w:rsidRPr="00086A0F" w:rsidRDefault="00DB64F3" w:rsidP="00DB64F3">
      <w:pPr>
        <w:widowControl w:val="0"/>
        <w:spacing w:before="0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086A0F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(nazwa i adres Wykonawcy)</w:t>
      </w:r>
    </w:p>
    <w:p w14:paraId="74EA3171" w14:textId="56E76AF9" w:rsidR="00DB64F3" w:rsidRPr="00DB64F3" w:rsidRDefault="00DB64F3" w:rsidP="00DB64F3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4FA6" w:rsidRPr="00C24F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„Dostawa </w:t>
      </w:r>
      <w:proofErr w:type="spellStart"/>
      <w:r w:rsidR="00C24FA6" w:rsidRPr="00C24FA6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="00C24FA6" w:rsidRPr="00C24F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sezonie grzewczym 2024/2025 dla potrzeb Gminy Milejewo”</w:t>
      </w:r>
    </w:p>
    <w:p w14:paraId="26196B66" w14:textId="15EE9125" w:rsidR="00DB64F3" w:rsidRPr="00DB64F3" w:rsidRDefault="00DB64F3" w:rsidP="00DB64F3">
      <w:pPr>
        <w:autoSpaceDE w:val="0"/>
        <w:autoSpaceDN w:val="0"/>
        <w:adjustRightInd w:val="0"/>
        <w:spacing w:before="0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086A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 na dzień składania ofert nie podlegam wykluczeniu z postępowania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086A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a podstawie art. 7 ust. 1 ustawy z dnia 13 kwietnia 2022 r. o szczególnych rozwiązaniach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</w:r>
      <w:r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w zakresie przeciwdziałania wspieraniu agresji na Ukrainę oraz służących ochronie bezpieczeństwa narodowego</w:t>
      </w:r>
    </w:p>
    <w:p w14:paraId="2179419F" w14:textId="7D62A499" w:rsidR="00DB64F3" w:rsidRPr="00DB64F3" w:rsidRDefault="00DB64F3" w:rsidP="00DB64F3">
      <w:pPr>
        <w:shd w:val="clear" w:color="auto" w:fill="FFFFFF"/>
        <w:autoSpaceDE w:val="0"/>
        <w:autoSpaceDN w:val="0"/>
        <w:adjustRightInd w:val="0"/>
        <w:spacing w:before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086A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</w:t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Pr="00086A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dzień składania ofert, </w:t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zachodzą w stosunku do mnie podstawy wykluczenia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postępowania na podstawie </w:t>
      </w:r>
      <w:r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art. 7 ust. 1 pkt ….... (</w:t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>podać mającą zastosowanie podstawę wykluczenia spośród wymienionych w</w:t>
      </w:r>
      <w:r w:rsidRPr="00086A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pkt 1, pkt 2, pkt 3</w:t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</w:t>
      </w:r>
      <w:r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ustawy z dnia 13 kwietnia 2022 r.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</w:r>
      <w:r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szczególnych rozwiązaniach w zakresie przeciwdziałania wspieraniu agresji na Ukrainę oraz służących ochronie bezpieczeństwa narodowego.</w:t>
      </w:r>
    </w:p>
    <w:p w14:paraId="2FBB6827" w14:textId="4C518335" w:rsidR="00DB64F3" w:rsidRPr="00DB64F3" w:rsidRDefault="00DB64F3" w:rsidP="00DB64F3">
      <w:p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** zaznaczyć odpowiednie</w:t>
      </w:r>
    </w:p>
    <w:p w14:paraId="43976A59" w14:textId="77777777" w:rsidR="00DB64F3" w:rsidRDefault="00DB64F3" w:rsidP="00DB64F3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2D7AB6E" w14:textId="77777777" w:rsidR="00DB64F3" w:rsidRDefault="00DB64F3" w:rsidP="00DB64F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………………….roku</w:t>
      </w:r>
    </w:p>
    <w:p w14:paraId="46D85F4C" w14:textId="77777777" w:rsidR="00DB64F3" w:rsidRDefault="00DB64F3" w:rsidP="00DB64F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CCB342" w14:textId="77777777" w:rsidR="00DB64F3" w:rsidRDefault="00DB64F3" w:rsidP="00DB64F3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……..………………………………….</w:t>
      </w:r>
    </w:p>
    <w:p w14:paraId="122DB39A" w14:textId="5FDB745A" w:rsidR="0043625B" w:rsidRPr="00DB64F3" w:rsidRDefault="00DB64F3" w:rsidP="00DB64F3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(podpis Wykonawcy/Pełnomocnika)</w:t>
      </w:r>
    </w:p>
    <w:sectPr w:rsidR="0043625B" w:rsidRPr="00DB64F3" w:rsidSect="00E925F1">
      <w:pgSz w:w="11906" w:h="16838"/>
      <w:pgMar w:top="1134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BD4962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12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000000A"/>
    <w:multiLevelType w:val="multilevel"/>
    <w:tmpl w:val="DA8E1E26"/>
    <w:name w:val="WW8Num1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10" w:hanging="28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1"/>
    <w:multiLevelType w:val="multilevel"/>
    <w:tmpl w:val="96FA9EC6"/>
    <w:name w:val="WW8Num17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2"/>
    <w:multiLevelType w:val="multilevel"/>
    <w:tmpl w:val="00000012"/>
    <w:name w:val="WW8Num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05" w:hanging="432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9" w:hanging="576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93" w:hanging="720"/>
      </w:pPr>
      <w:rPr>
        <w:rFonts w:ascii="Arial" w:hAnsi="Arial" w:cs="Arial"/>
        <w:b/>
        <w:bCs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37" w:hanging="864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81" w:hanging="1008"/>
      </w:pPr>
      <w:rPr>
        <w:rFonts w:ascii="Arial" w:hAnsi="Arial" w:cs="Arial"/>
        <w:b/>
        <w:bCs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25" w:hanging="1152"/>
      </w:pPr>
      <w:rPr>
        <w:rFonts w:ascii="Arial" w:hAnsi="Arial" w:cs="Arial"/>
        <w:b/>
        <w:bCs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69" w:hanging="1296"/>
      </w:pPr>
      <w:rPr>
        <w:rFonts w:ascii="Arial" w:hAnsi="Arial" w:cs="Arial"/>
        <w:b/>
        <w:bCs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213" w:hanging="1440"/>
      </w:pPr>
      <w:rPr>
        <w:rFonts w:ascii="Arial" w:hAnsi="Arial" w:cs="Arial"/>
        <w:b/>
        <w:bCs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357" w:hanging="1584"/>
      </w:pPr>
      <w:rPr>
        <w:rFonts w:ascii="Arial" w:hAnsi="Arial" w:cs="Arial"/>
        <w:b/>
        <w:bCs/>
        <w:sz w:val="20"/>
        <w:szCs w:val="20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8"/>
    <w:multiLevelType w:val="multilevel"/>
    <w:tmpl w:val="D3DAE024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A"/>
    <w:multiLevelType w:val="multilevel"/>
    <w:tmpl w:val="0000001A"/>
    <w:name w:val="WW8Num2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B"/>
    <w:multiLevelType w:val="multilevel"/>
    <w:tmpl w:val="0000001B"/>
    <w:name w:val="WW8Num2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C"/>
    <w:multiLevelType w:val="multilevel"/>
    <w:tmpl w:val="003C7B3C"/>
    <w:name w:val="WW8Num2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F1532A"/>
    <w:multiLevelType w:val="hybridMultilevel"/>
    <w:tmpl w:val="949A4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D299E"/>
    <w:multiLevelType w:val="hybridMultilevel"/>
    <w:tmpl w:val="EA008DCC"/>
    <w:lvl w:ilvl="0" w:tplc="81309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DA3816"/>
    <w:multiLevelType w:val="hybridMultilevel"/>
    <w:tmpl w:val="B39291C8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1E210FAC"/>
    <w:multiLevelType w:val="hybridMultilevel"/>
    <w:tmpl w:val="745EDC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96435"/>
    <w:multiLevelType w:val="hybridMultilevel"/>
    <w:tmpl w:val="78CE0328"/>
    <w:lvl w:ilvl="0" w:tplc="7C40211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0ED547E"/>
    <w:multiLevelType w:val="hybridMultilevel"/>
    <w:tmpl w:val="8F3A36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D46A50"/>
    <w:multiLevelType w:val="hybridMultilevel"/>
    <w:tmpl w:val="F93E81FC"/>
    <w:lvl w:ilvl="0" w:tplc="0B0E7A74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35E30B62"/>
    <w:multiLevelType w:val="hybridMultilevel"/>
    <w:tmpl w:val="2568501E"/>
    <w:lvl w:ilvl="0" w:tplc="17DA63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9291213"/>
    <w:multiLevelType w:val="hybridMultilevel"/>
    <w:tmpl w:val="3BB87F4E"/>
    <w:lvl w:ilvl="0" w:tplc="00000019">
      <w:start w:val="1"/>
      <w:numFmt w:val="bullet"/>
      <w:lvlText w:val="–"/>
      <w:lvlJc w:val="left"/>
      <w:pPr>
        <w:ind w:left="720" w:hanging="360"/>
      </w:pPr>
      <w:rPr>
        <w:rFonts w:ascii="Liberation Serif" w:hAnsi="Liberation Seri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3108B"/>
    <w:multiLevelType w:val="hybridMultilevel"/>
    <w:tmpl w:val="9FE49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D7B01"/>
    <w:multiLevelType w:val="hybridMultilevel"/>
    <w:tmpl w:val="3DA07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D615E"/>
    <w:multiLevelType w:val="hybridMultilevel"/>
    <w:tmpl w:val="258277A8"/>
    <w:lvl w:ilvl="0" w:tplc="D6701EA0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5222272E"/>
    <w:multiLevelType w:val="hybridMultilevel"/>
    <w:tmpl w:val="7B04DE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3B124A"/>
    <w:multiLevelType w:val="hybridMultilevel"/>
    <w:tmpl w:val="B628AE40"/>
    <w:lvl w:ilvl="0" w:tplc="8DE071A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5195A"/>
    <w:multiLevelType w:val="hybridMultilevel"/>
    <w:tmpl w:val="6A26B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E62D2"/>
    <w:multiLevelType w:val="hybridMultilevel"/>
    <w:tmpl w:val="BEF200AE"/>
    <w:lvl w:ilvl="0" w:tplc="7EFE3B6E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CB3867"/>
    <w:multiLevelType w:val="hybridMultilevel"/>
    <w:tmpl w:val="0102246C"/>
    <w:lvl w:ilvl="0" w:tplc="A2702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F6EA7"/>
    <w:multiLevelType w:val="hybridMultilevel"/>
    <w:tmpl w:val="B3009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65B96"/>
    <w:multiLevelType w:val="hybridMultilevel"/>
    <w:tmpl w:val="41BC14E4"/>
    <w:lvl w:ilvl="0" w:tplc="EE667196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72730331"/>
    <w:multiLevelType w:val="multilevel"/>
    <w:tmpl w:val="36EC45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2E332D6"/>
    <w:multiLevelType w:val="multilevel"/>
    <w:tmpl w:val="D526B3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88E2FF2"/>
    <w:multiLevelType w:val="hybridMultilevel"/>
    <w:tmpl w:val="0F70B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F41C2"/>
    <w:multiLevelType w:val="hybridMultilevel"/>
    <w:tmpl w:val="CA0E116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184025986">
    <w:abstractNumId w:val="3"/>
  </w:num>
  <w:num w:numId="2" w16cid:durableId="20097489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348851">
    <w:abstractNumId w:val="16"/>
  </w:num>
  <w:num w:numId="4" w16cid:durableId="43257392">
    <w:abstractNumId w:val="18"/>
  </w:num>
  <w:num w:numId="5" w16cid:durableId="87696793">
    <w:abstractNumId w:val="30"/>
  </w:num>
  <w:num w:numId="6" w16cid:durableId="1443262475">
    <w:abstractNumId w:val="5"/>
  </w:num>
  <w:num w:numId="7" w16cid:durableId="1821386105">
    <w:abstractNumId w:val="7"/>
  </w:num>
  <w:num w:numId="8" w16cid:durableId="1982687304">
    <w:abstractNumId w:val="8"/>
  </w:num>
  <w:num w:numId="9" w16cid:durableId="691222840">
    <w:abstractNumId w:val="9"/>
  </w:num>
  <w:num w:numId="10" w16cid:durableId="1434395972">
    <w:abstractNumId w:val="10"/>
  </w:num>
  <w:num w:numId="11" w16cid:durableId="1471360884">
    <w:abstractNumId w:val="11"/>
  </w:num>
  <w:num w:numId="12" w16cid:durableId="2126732787">
    <w:abstractNumId w:val="17"/>
  </w:num>
  <w:num w:numId="13" w16cid:durableId="1117796684">
    <w:abstractNumId w:val="15"/>
  </w:num>
  <w:num w:numId="14" w16cid:durableId="325671729">
    <w:abstractNumId w:val="20"/>
  </w:num>
  <w:num w:numId="15" w16cid:durableId="1075905640">
    <w:abstractNumId w:val="25"/>
  </w:num>
  <w:num w:numId="16" w16cid:durableId="1376659309">
    <w:abstractNumId w:val="31"/>
  </w:num>
  <w:num w:numId="17" w16cid:durableId="859778090">
    <w:abstractNumId w:val="32"/>
  </w:num>
  <w:num w:numId="18" w16cid:durableId="40445245">
    <w:abstractNumId w:val="0"/>
  </w:num>
  <w:num w:numId="19" w16cid:durableId="1604916309">
    <w:abstractNumId w:val="28"/>
  </w:num>
  <w:num w:numId="20" w16cid:durableId="1587229756">
    <w:abstractNumId w:val="23"/>
  </w:num>
  <w:num w:numId="21" w16cid:durableId="57410772">
    <w:abstractNumId w:val="33"/>
  </w:num>
  <w:num w:numId="22" w16cid:durableId="126633727">
    <w:abstractNumId w:val="27"/>
  </w:num>
  <w:num w:numId="23" w16cid:durableId="1149206338">
    <w:abstractNumId w:val="29"/>
  </w:num>
  <w:num w:numId="24" w16cid:durableId="853999832">
    <w:abstractNumId w:val="12"/>
  </w:num>
  <w:num w:numId="25" w16cid:durableId="1073891955">
    <w:abstractNumId w:val="26"/>
  </w:num>
  <w:num w:numId="26" w16cid:durableId="1175457801">
    <w:abstractNumId w:val="24"/>
  </w:num>
  <w:num w:numId="27" w16cid:durableId="1759210915">
    <w:abstractNumId w:val="21"/>
  </w:num>
  <w:num w:numId="28" w16cid:durableId="896286430">
    <w:abstractNumId w:val="14"/>
  </w:num>
  <w:num w:numId="29" w16cid:durableId="1264801028">
    <w:abstractNumId w:val="22"/>
  </w:num>
  <w:num w:numId="30" w16cid:durableId="1350252877">
    <w:abstractNumId w:val="34"/>
  </w:num>
  <w:num w:numId="31" w16cid:durableId="1832255729">
    <w:abstractNumId w:val="13"/>
  </w:num>
  <w:num w:numId="32" w16cid:durableId="492646499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0E"/>
    <w:rsid w:val="0000637F"/>
    <w:rsid w:val="000101C7"/>
    <w:rsid w:val="00010C1F"/>
    <w:rsid w:val="000111C0"/>
    <w:rsid w:val="0001444D"/>
    <w:rsid w:val="000223F1"/>
    <w:rsid w:val="00027883"/>
    <w:rsid w:val="00027F0C"/>
    <w:rsid w:val="000349C2"/>
    <w:rsid w:val="0004437B"/>
    <w:rsid w:val="000476FB"/>
    <w:rsid w:val="0005292D"/>
    <w:rsid w:val="00053196"/>
    <w:rsid w:val="00054A1F"/>
    <w:rsid w:val="00054C5C"/>
    <w:rsid w:val="0006003D"/>
    <w:rsid w:val="00060E71"/>
    <w:rsid w:val="00081AB6"/>
    <w:rsid w:val="00082480"/>
    <w:rsid w:val="000833D0"/>
    <w:rsid w:val="00083649"/>
    <w:rsid w:val="00084D26"/>
    <w:rsid w:val="0009004E"/>
    <w:rsid w:val="00090928"/>
    <w:rsid w:val="00092CBA"/>
    <w:rsid w:val="00095307"/>
    <w:rsid w:val="00096FFD"/>
    <w:rsid w:val="00097ED8"/>
    <w:rsid w:val="000A0664"/>
    <w:rsid w:val="000A0BF3"/>
    <w:rsid w:val="000A4986"/>
    <w:rsid w:val="000B036C"/>
    <w:rsid w:val="000B328D"/>
    <w:rsid w:val="000C04CC"/>
    <w:rsid w:val="000C08B1"/>
    <w:rsid w:val="000C2EF8"/>
    <w:rsid w:val="000D4D62"/>
    <w:rsid w:val="000D4E36"/>
    <w:rsid w:val="000E397B"/>
    <w:rsid w:val="000E6563"/>
    <w:rsid w:val="000E6FFC"/>
    <w:rsid w:val="000F2E4A"/>
    <w:rsid w:val="00101567"/>
    <w:rsid w:val="00101C4D"/>
    <w:rsid w:val="00104750"/>
    <w:rsid w:val="0010626D"/>
    <w:rsid w:val="00106ADE"/>
    <w:rsid w:val="00113A75"/>
    <w:rsid w:val="001148B9"/>
    <w:rsid w:val="00114F3A"/>
    <w:rsid w:val="00117521"/>
    <w:rsid w:val="00117810"/>
    <w:rsid w:val="00121C01"/>
    <w:rsid w:val="00122149"/>
    <w:rsid w:val="0012261E"/>
    <w:rsid w:val="00122D2E"/>
    <w:rsid w:val="00123FE5"/>
    <w:rsid w:val="0012624B"/>
    <w:rsid w:val="00130BE5"/>
    <w:rsid w:val="00133667"/>
    <w:rsid w:val="00140B28"/>
    <w:rsid w:val="00143B4C"/>
    <w:rsid w:val="00145CC1"/>
    <w:rsid w:val="00146B47"/>
    <w:rsid w:val="001503E6"/>
    <w:rsid w:val="001523F8"/>
    <w:rsid w:val="00155708"/>
    <w:rsid w:val="00170EB0"/>
    <w:rsid w:val="00193483"/>
    <w:rsid w:val="00197CEB"/>
    <w:rsid w:val="001A561B"/>
    <w:rsid w:val="001A7F7D"/>
    <w:rsid w:val="001B2020"/>
    <w:rsid w:val="001B6A3D"/>
    <w:rsid w:val="001C4ABA"/>
    <w:rsid w:val="001C74E3"/>
    <w:rsid w:val="001D4431"/>
    <w:rsid w:val="001D5790"/>
    <w:rsid w:val="001E4644"/>
    <w:rsid w:val="001E516A"/>
    <w:rsid w:val="001E7E21"/>
    <w:rsid w:val="001F0A57"/>
    <w:rsid w:val="001F3856"/>
    <w:rsid w:val="001F7729"/>
    <w:rsid w:val="00206E86"/>
    <w:rsid w:val="0020773C"/>
    <w:rsid w:val="0021055A"/>
    <w:rsid w:val="00215D49"/>
    <w:rsid w:val="00220AE9"/>
    <w:rsid w:val="00227943"/>
    <w:rsid w:val="00227A08"/>
    <w:rsid w:val="002310F9"/>
    <w:rsid w:val="00240E39"/>
    <w:rsid w:val="00241F57"/>
    <w:rsid w:val="00251AF4"/>
    <w:rsid w:val="00254BC1"/>
    <w:rsid w:val="00260B70"/>
    <w:rsid w:val="0026499E"/>
    <w:rsid w:val="002662D6"/>
    <w:rsid w:val="002710F5"/>
    <w:rsid w:val="00287720"/>
    <w:rsid w:val="0029256A"/>
    <w:rsid w:val="00292BC6"/>
    <w:rsid w:val="00293067"/>
    <w:rsid w:val="0029306E"/>
    <w:rsid w:val="00297DEF"/>
    <w:rsid w:val="002A0417"/>
    <w:rsid w:val="002A3C15"/>
    <w:rsid w:val="002A6827"/>
    <w:rsid w:val="002B0890"/>
    <w:rsid w:val="002B31AA"/>
    <w:rsid w:val="002B440C"/>
    <w:rsid w:val="002B4D11"/>
    <w:rsid w:val="002B5591"/>
    <w:rsid w:val="002C0CDE"/>
    <w:rsid w:val="002C15B1"/>
    <w:rsid w:val="002D4041"/>
    <w:rsid w:val="002D5A45"/>
    <w:rsid w:val="002D62B0"/>
    <w:rsid w:val="002E081B"/>
    <w:rsid w:val="002E6315"/>
    <w:rsid w:val="002F1938"/>
    <w:rsid w:val="002F499A"/>
    <w:rsid w:val="002F7C7F"/>
    <w:rsid w:val="00301874"/>
    <w:rsid w:val="00301CC5"/>
    <w:rsid w:val="00302D8C"/>
    <w:rsid w:val="003207E6"/>
    <w:rsid w:val="003213C1"/>
    <w:rsid w:val="00323188"/>
    <w:rsid w:val="00323BA5"/>
    <w:rsid w:val="00324498"/>
    <w:rsid w:val="00330278"/>
    <w:rsid w:val="0033099C"/>
    <w:rsid w:val="00336E67"/>
    <w:rsid w:val="00341923"/>
    <w:rsid w:val="003425C7"/>
    <w:rsid w:val="00347CF0"/>
    <w:rsid w:val="00362FDB"/>
    <w:rsid w:val="0037105E"/>
    <w:rsid w:val="00372541"/>
    <w:rsid w:val="00374A70"/>
    <w:rsid w:val="00385954"/>
    <w:rsid w:val="00387F08"/>
    <w:rsid w:val="0039681A"/>
    <w:rsid w:val="003A34F3"/>
    <w:rsid w:val="003A64D9"/>
    <w:rsid w:val="003B5A46"/>
    <w:rsid w:val="003D25A1"/>
    <w:rsid w:val="003D642D"/>
    <w:rsid w:val="003E4020"/>
    <w:rsid w:val="003F1B71"/>
    <w:rsid w:val="003F2608"/>
    <w:rsid w:val="004014E9"/>
    <w:rsid w:val="0040182E"/>
    <w:rsid w:val="00404F6D"/>
    <w:rsid w:val="00405D81"/>
    <w:rsid w:val="00407ACB"/>
    <w:rsid w:val="00411934"/>
    <w:rsid w:val="00413EE2"/>
    <w:rsid w:val="00417DF1"/>
    <w:rsid w:val="0043625B"/>
    <w:rsid w:val="00437D0D"/>
    <w:rsid w:val="00452584"/>
    <w:rsid w:val="00470913"/>
    <w:rsid w:val="0047204A"/>
    <w:rsid w:val="00474F63"/>
    <w:rsid w:val="00491D3C"/>
    <w:rsid w:val="004972EE"/>
    <w:rsid w:val="004A080E"/>
    <w:rsid w:val="004A1ABE"/>
    <w:rsid w:val="004C01BC"/>
    <w:rsid w:val="004C077B"/>
    <w:rsid w:val="004C1406"/>
    <w:rsid w:val="004C279A"/>
    <w:rsid w:val="004D3095"/>
    <w:rsid w:val="004D5A30"/>
    <w:rsid w:val="004D7098"/>
    <w:rsid w:val="004E5BD5"/>
    <w:rsid w:val="004E6CD8"/>
    <w:rsid w:val="004F60DC"/>
    <w:rsid w:val="00501624"/>
    <w:rsid w:val="00501AA1"/>
    <w:rsid w:val="00501C2D"/>
    <w:rsid w:val="00504607"/>
    <w:rsid w:val="00506CFD"/>
    <w:rsid w:val="00507CEF"/>
    <w:rsid w:val="0051544C"/>
    <w:rsid w:val="00517F91"/>
    <w:rsid w:val="0052005C"/>
    <w:rsid w:val="00525047"/>
    <w:rsid w:val="00525F54"/>
    <w:rsid w:val="005303C2"/>
    <w:rsid w:val="00537180"/>
    <w:rsid w:val="005561C7"/>
    <w:rsid w:val="00562884"/>
    <w:rsid w:val="005723FD"/>
    <w:rsid w:val="005824FB"/>
    <w:rsid w:val="00584F2A"/>
    <w:rsid w:val="005903AE"/>
    <w:rsid w:val="005936E9"/>
    <w:rsid w:val="005A026F"/>
    <w:rsid w:val="005A1BB4"/>
    <w:rsid w:val="005A4A31"/>
    <w:rsid w:val="005A6302"/>
    <w:rsid w:val="005B008A"/>
    <w:rsid w:val="005B423F"/>
    <w:rsid w:val="005B4AE3"/>
    <w:rsid w:val="005B5EBE"/>
    <w:rsid w:val="005C0BE7"/>
    <w:rsid w:val="005C530E"/>
    <w:rsid w:val="005D27F0"/>
    <w:rsid w:val="005D489D"/>
    <w:rsid w:val="005D4F48"/>
    <w:rsid w:val="005D7E93"/>
    <w:rsid w:val="005E7730"/>
    <w:rsid w:val="005E7EBA"/>
    <w:rsid w:val="005F44D0"/>
    <w:rsid w:val="005F6378"/>
    <w:rsid w:val="006017F4"/>
    <w:rsid w:val="00602055"/>
    <w:rsid w:val="006031C9"/>
    <w:rsid w:val="006143F2"/>
    <w:rsid w:val="00614D8F"/>
    <w:rsid w:val="00617832"/>
    <w:rsid w:val="006213AA"/>
    <w:rsid w:val="00626410"/>
    <w:rsid w:val="00650166"/>
    <w:rsid w:val="00654B92"/>
    <w:rsid w:val="006577C8"/>
    <w:rsid w:val="0066122B"/>
    <w:rsid w:val="00667FE6"/>
    <w:rsid w:val="00670552"/>
    <w:rsid w:val="00671F3A"/>
    <w:rsid w:val="0067754A"/>
    <w:rsid w:val="006809BB"/>
    <w:rsid w:val="00682E7E"/>
    <w:rsid w:val="006938A0"/>
    <w:rsid w:val="006971E8"/>
    <w:rsid w:val="006A788B"/>
    <w:rsid w:val="006B5691"/>
    <w:rsid w:val="006C3FC6"/>
    <w:rsid w:val="006C47EC"/>
    <w:rsid w:val="006C6C72"/>
    <w:rsid w:val="006D2E0B"/>
    <w:rsid w:val="006D31C1"/>
    <w:rsid w:val="006D4920"/>
    <w:rsid w:val="006D5C4E"/>
    <w:rsid w:val="006E08A3"/>
    <w:rsid w:val="006E44C7"/>
    <w:rsid w:val="006F427B"/>
    <w:rsid w:val="007026E6"/>
    <w:rsid w:val="00702C5A"/>
    <w:rsid w:val="00702EFD"/>
    <w:rsid w:val="00707580"/>
    <w:rsid w:val="00727070"/>
    <w:rsid w:val="007312F7"/>
    <w:rsid w:val="00735340"/>
    <w:rsid w:val="00744F75"/>
    <w:rsid w:val="00745C1B"/>
    <w:rsid w:val="00750E5D"/>
    <w:rsid w:val="0075331A"/>
    <w:rsid w:val="00754BF0"/>
    <w:rsid w:val="007570C2"/>
    <w:rsid w:val="00763E55"/>
    <w:rsid w:val="007720C5"/>
    <w:rsid w:val="00775D51"/>
    <w:rsid w:val="00776231"/>
    <w:rsid w:val="00781CB1"/>
    <w:rsid w:val="00783833"/>
    <w:rsid w:val="007869EE"/>
    <w:rsid w:val="00786E9B"/>
    <w:rsid w:val="00787488"/>
    <w:rsid w:val="007910E7"/>
    <w:rsid w:val="007939D7"/>
    <w:rsid w:val="007959A8"/>
    <w:rsid w:val="007A610B"/>
    <w:rsid w:val="007A6F86"/>
    <w:rsid w:val="007A7023"/>
    <w:rsid w:val="007C2979"/>
    <w:rsid w:val="007C5DAE"/>
    <w:rsid w:val="007C7119"/>
    <w:rsid w:val="007D1C12"/>
    <w:rsid w:val="007D2411"/>
    <w:rsid w:val="007D28E9"/>
    <w:rsid w:val="007D3343"/>
    <w:rsid w:val="007D407A"/>
    <w:rsid w:val="007E70DB"/>
    <w:rsid w:val="007F15CE"/>
    <w:rsid w:val="007F31F6"/>
    <w:rsid w:val="007F552D"/>
    <w:rsid w:val="007F5549"/>
    <w:rsid w:val="00801CD1"/>
    <w:rsid w:val="00803750"/>
    <w:rsid w:val="0080394E"/>
    <w:rsid w:val="00811FD2"/>
    <w:rsid w:val="00812B6A"/>
    <w:rsid w:val="00823E23"/>
    <w:rsid w:val="008273E2"/>
    <w:rsid w:val="00843F81"/>
    <w:rsid w:val="0084483E"/>
    <w:rsid w:val="00846C6C"/>
    <w:rsid w:val="00847E2D"/>
    <w:rsid w:val="00855F9E"/>
    <w:rsid w:val="00865E14"/>
    <w:rsid w:val="008760F1"/>
    <w:rsid w:val="00880960"/>
    <w:rsid w:val="00881A38"/>
    <w:rsid w:val="008966EE"/>
    <w:rsid w:val="008971BE"/>
    <w:rsid w:val="008A06AD"/>
    <w:rsid w:val="008A408A"/>
    <w:rsid w:val="008A6FF2"/>
    <w:rsid w:val="008B3F9A"/>
    <w:rsid w:val="008B600A"/>
    <w:rsid w:val="008C6484"/>
    <w:rsid w:val="008D0BE1"/>
    <w:rsid w:val="008D1CF2"/>
    <w:rsid w:val="008D44DD"/>
    <w:rsid w:val="008E3649"/>
    <w:rsid w:val="008F127B"/>
    <w:rsid w:val="008F3E39"/>
    <w:rsid w:val="0090798D"/>
    <w:rsid w:val="00907CC5"/>
    <w:rsid w:val="00907F63"/>
    <w:rsid w:val="009103F7"/>
    <w:rsid w:val="00910429"/>
    <w:rsid w:val="00915DF2"/>
    <w:rsid w:val="00920ECC"/>
    <w:rsid w:val="00923B3B"/>
    <w:rsid w:val="00923D41"/>
    <w:rsid w:val="00925681"/>
    <w:rsid w:val="00944E7F"/>
    <w:rsid w:val="0094501E"/>
    <w:rsid w:val="0094575B"/>
    <w:rsid w:val="00951D27"/>
    <w:rsid w:val="0095291D"/>
    <w:rsid w:val="00953269"/>
    <w:rsid w:val="00953F85"/>
    <w:rsid w:val="0095431F"/>
    <w:rsid w:val="00971889"/>
    <w:rsid w:val="00971BC3"/>
    <w:rsid w:val="00972F4A"/>
    <w:rsid w:val="00982413"/>
    <w:rsid w:val="00983444"/>
    <w:rsid w:val="009857FC"/>
    <w:rsid w:val="00987457"/>
    <w:rsid w:val="009973EA"/>
    <w:rsid w:val="009B4036"/>
    <w:rsid w:val="009B4475"/>
    <w:rsid w:val="009B6EEE"/>
    <w:rsid w:val="009C34D7"/>
    <w:rsid w:val="009C46F6"/>
    <w:rsid w:val="009C50B4"/>
    <w:rsid w:val="009D53E1"/>
    <w:rsid w:val="009D6C7F"/>
    <w:rsid w:val="009E1157"/>
    <w:rsid w:val="009E551C"/>
    <w:rsid w:val="009E57FD"/>
    <w:rsid w:val="009F101E"/>
    <w:rsid w:val="009F21EE"/>
    <w:rsid w:val="00A05BF1"/>
    <w:rsid w:val="00A06B43"/>
    <w:rsid w:val="00A11038"/>
    <w:rsid w:val="00A156B4"/>
    <w:rsid w:val="00A23462"/>
    <w:rsid w:val="00A24F9D"/>
    <w:rsid w:val="00A36EBF"/>
    <w:rsid w:val="00A43011"/>
    <w:rsid w:val="00A52FEC"/>
    <w:rsid w:val="00A531E0"/>
    <w:rsid w:val="00A55FD5"/>
    <w:rsid w:val="00A71411"/>
    <w:rsid w:val="00A71F07"/>
    <w:rsid w:val="00A74692"/>
    <w:rsid w:val="00A74B81"/>
    <w:rsid w:val="00A82972"/>
    <w:rsid w:val="00A8414E"/>
    <w:rsid w:val="00A920C9"/>
    <w:rsid w:val="00A93A91"/>
    <w:rsid w:val="00AA0734"/>
    <w:rsid w:val="00AA1BF4"/>
    <w:rsid w:val="00AA2D41"/>
    <w:rsid w:val="00AA51A2"/>
    <w:rsid w:val="00AA7B91"/>
    <w:rsid w:val="00AB04B1"/>
    <w:rsid w:val="00AB1BCF"/>
    <w:rsid w:val="00AB35D7"/>
    <w:rsid w:val="00AC5F3C"/>
    <w:rsid w:val="00AD18EF"/>
    <w:rsid w:val="00AD3F46"/>
    <w:rsid w:val="00AE1F0E"/>
    <w:rsid w:val="00AE3052"/>
    <w:rsid w:val="00AE3E15"/>
    <w:rsid w:val="00AE7C19"/>
    <w:rsid w:val="00AF08A2"/>
    <w:rsid w:val="00B00408"/>
    <w:rsid w:val="00B03993"/>
    <w:rsid w:val="00B104A6"/>
    <w:rsid w:val="00B162C6"/>
    <w:rsid w:val="00B17A08"/>
    <w:rsid w:val="00B21F4E"/>
    <w:rsid w:val="00B30323"/>
    <w:rsid w:val="00B343DA"/>
    <w:rsid w:val="00B45BA7"/>
    <w:rsid w:val="00B45BCF"/>
    <w:rsid w:val="00B51316"/>
    <w:rsid w:val="00B5213F"/>
    <w:rsid w:val="00B55D0D"/>
    <w:rsid w:val="00B566C8"/>
    <w:rsid w:val="00B568D6"/>
    <w:rsid w:val="00B57769"/>
    <w:rsid w:val="00B6085F"/>
    <w:rsid w:val="00B62668"/>
    <w:rsid w:val="00B62732"/>
    <w:rsid w:val="00B64378"/>
    <w:rsid w:val="00B767E1"/>
    <w:rsid w:val="00B97098"/>
    <w:rsid w:val="00BA21EB"/>
    <w:rsid w:val="00BA35A1"/>
    <w:rsid w:val="00BA79DD"/>
    <w:rsid w:val="00BB201F"/>
    <w:rsid w:val="00BB7693"/>
    <w:rsid w:val="00BC2B70"/>
    <w:rsid w:val="00BC5A5B"/>
    <w:rsid w:val="00BE4136"/>
    <w:rsid w:val="00BE4711"/>
    <w:rsid w:val="00BE61DF"/>
    <w:rsid w:val="00BE68ED"/>
    <w:rsid w:val="00BF0E5B"/>
    <w:rsid w:val="00C03E2F"/>
    <w:rsid w:val="00C103F7"/>
    <w:rsid w:val="00C125A9"/>
    <w:rsid w:val="00C12C51"/>
    <w:rsid w:val="00C24FA6"/>
    <w:rsid w:val="00C26929"/>
    <w:rsid w:val="00C43463"/>
    <w:rsid w:val="00C46B77"/>
    <w:rsid w:val="00C50216"/>
    <w:rsid w:val="00C51622"/>
    <w:rsid w:val="00C51B8B"/>
    <w:rsid w:val="00C53A4B"/>
    <w:rsid w:val="00C5407A"/>
    <w:rsid w:val="00C60669"/>
    <w:rsid w:val="00C63EC4"/>
    <w:rsid w:val="00C864B1"/>
    <w:rsid w:val="00C915EC"/>
    <w:rsid w:val="00C945F8"/>
    <w:rsid w:val="00C9512E"/>
    <w:rsid w:val="00C97B0B"/>
    <w:rsid w:val="00CA1EA0"/>
    <w:rsid w:val="00CB4FC6"/>
    <w:rsid w:val="00CB70DC"/>
    <w:rsid w:val="00CC0078"/>
    <w:rsid w:val="00CC4346"/>
    <w:rsid w:val="00CD3791"/>
    <w:rsid w:val="00CD3FF7"/>
    <w:rsid w:val="00CD534C"/>
    <w:rsid w:val="00CE0844"/>
    <w:rsid w:val="00D03A86"/>
    <w:rsid w:val="00D04321"/>
    <w:rsid w:val="00D147BF"/>
    <w:rsid w:val="00D215D8"/>
    <w:rsid w:val="00D22863"/>
    <w:rsid w:val="00D3208C"/>
    <w:rsid w:val="00D32148"/>
    <w:rsid w:val="00D324CA"/>
    <w:rsid w:val="00D35104"/>
    <w:rsid w:val="00D36F4B"/>
    <w:rsid w:val="00D42748"/>
    <w:rsid w:val="00D43514"/>
    <w:rsid w:val="00D43FD0"/>
    <w:rsid w:val="00D45736"/>
    <w:rsid w:val="00D56018"/>
    <w:rsid w:val="00D6470E"/>
    <w:rsid w:val="00D66397"/>
    <w:rsid w:val="00D705E5"/>
    <w:rsid w:val="00D71403"/>
    <w:rsid w:val="00D838D0"/>
    <w:rsid w:val="00D86A66"/>
    <w:rsid w:val="00D96EA0"/>
    <w:rsid w:val="00D974B9"/>
    <w:rsid w:val="00DA06BB"/>
    <w:rsid w:val="00DB64F3"/>
    <w:rsid w:val="00DB7495"/>
    <w:rsid w:val="00DC2BB1"/>
    <w:rsid w:val="00DE3500"/>
    <w:rsid w:val="00DE5939"/>
    <w:rsid w:val="00E05A41"/>
    <w:rsid w:val="00E171DC"/>
    <w:rsid w:val="00E23281"/>
    <w:rsid w:val="00E2747E"/>
    <w:rsid w:val="00E309A6"/>
    <w:rsid w:val="00E36F0E"/>
    <w:rsid w:val="00E50C10"/>
    <w:rsid w:val="00E561DA"/>
    <w:rsid w:val="00E60D42"/>
    <w:rsid w:val="00E61B2C"/>
    <w:rsid w:val="00E63FB2"/>
    <w:rsid w:val="00E65A7D"/>
    <w:rsid w:val="00E80210"/>
    <w:rsid w:val="00E80935"/>
    <w:rsid w:val="00E8281F"/>
    <w:rsid w:val="00E8504B"/>
    <w:rsid w:val="00E925F1"/>
    <w:rsid w:val="00E92FED"/>
    <w:rsid w:val="00E95AE4"/>
    <w:rsid w:val="00E9730E"/>
    <w:rsid w:val="00EB079F"/>
    <w:rsid w:val="00EB13D8"/>
    <w:rsid w:val="00EB7668"/>
    <w:rsid w:val="00EC517C"/>
    <w:rsid w:val="00ED7978"/>
    <w:rsid w:val="00EE2680"/>
    <w:rsid w:val="00EE2D79"/>
    <w:rsid w:val="00EE328A"/>
    <w:rsid w:val="00EE5881"/>
    <w:rsid w:val="00EE7290"/>
    <w:rsid w:val="00EF22A4"/>
    <w:rsid w:val="00EF25E0"/>
    <w:rsid w:val="00EF6B8C"/>
    <w:rsid w:val="00F01F0F"/>
    <w:rsid w:val="00F03FBE"/>
    <w:rsid w:val="00F05A29"/>
    <w:rsid w:val="00F06E68"/>
    <w:rsid w:val="00F071DE"/>
    <w:rsid w:val="00F2033D"/>
    <w:rsid w:val="00F20A94"/>
    <w:rsid w:val="00F21BF2"/>
    <w:rsid w:val="00F24791"/>
    <w:rsid w:val="00F370CC"/>
    <w:rsid w:val="00F42276"/>
    <w:rsid w:val="00F45E86"/>
    <w:rsid w:val="00F46E3A"/>
    <w:rsid w:val="00F51C31"/>
    <w:rsid w:val="00F53EE6"/>
    <w:rsid w:val="00F54465"/>
    <w:rsid w:val="00F545EE"/>
    <w:rsid w:val="00F54D4A"/>
    <w:rsid w:val="00F55FAC"/>
    <w:rsid w:val="00F60E13"/>
    <w:rsid w:val="00F64E88"/>
    <w:rsid w:val="00F721EF"/>
    <w:rsid w:val="00F72408"/>
    <w:rsid w:val="00F85472"/>
    <w:rsid w:val="00FA31C9"/>
    <w:rsid w:val="00FA4608"/>
    <w:rsid w:val="00FA649D"/>
    <w:rsid w:val="00FA6AD2"/>
    <w:rsid w:val="00FB31E2"/>
    <w:rsid w:val="00FB3A7D"/>
    <w:rsid w:val="00FE4EA9"/>
    <w:rsid w:val="00FF11C8"/>
    <w:rsid w:val="00FF3227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9656"/>
  <w15:docId w15:val="{80C601E0-119D-4F50-9271-961E8897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92D"/>
    <w:pPr>
      <w:spacing w:after="0"/>
    </w:pPr>
  </w:style>
  <w:style w:type="paragraph" w:styleId="Nagwek1">
    <w:name w:val="heading 1"/>
    <w:basedOn w:val="Normalny"/>
    <w:next w:val="Normalny"/>
    <w:link w:val="Nagwek1Znak"/>
    <w:qFormat/>
    <w:rsid w:val="0051544C"/>
    <w:pPr>
      <w:keepNext/>
      <w:suppressAutoHyphens/>
      <w:spacing w:before="0" w:afterAutospacing="0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5591"/>
    <w:pPr>
      <w:keepNext/>
      <w:keepLines/>
      <w:spacing w:before="40" w:afterAutospacing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Wypunktowanie,normalny tekst"/>
    <w:basedOn w:val="Normalny"/>
    <w:link w:val="AkapitzlistZnak"/>
    <w:uiPriority w:val="99"/>
    <w:qFormat/>
    <w:rsid w:val="00E36F0E"/>
    <w:pPr>
      <w:spacing w:before="0" w:afterAutospacing="0"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Hipercze">
    <w:name w:val="Hyperlink"/>
    <w:unhideWhenUsed/>
    <w:rsid w:val="00E36F0E"/>
    <w:rPr>
      <w:color w:val="0000FF"/>
      <w:u w:val="single"/>
    </w:rPr>
  </w:style>
  <w:style w:type="character" w:customStyle="1" w:styleId="AkapitzlistZnak">
    <w:name w:val="Akapit z listą Znak"/>
    <w:aliases w:val="Wypunktowanie Znak,normalny tekst Znak,L1 Znak,Numerowanie Znak,2 heading Znak,A_wyliczenie Znak,K-P_odwolanie Znak,Akapit z listą5 Znak,maz_wyliczenie Znak,opis dzialania Znak,List Paragraph Znak,T_SZ_List Paragraph Znak"/>
    <w:link w:val="Akapitzlist1"/>
    <w:uiPriority w:val="34"/>
    <w:qFormat/>
    <w:locked/>
    <w:rsid w:val="00E36F0E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List Paragraph,T_SZ_List Paragraph,Akapit z listą BS,Jasna lista — akcent 51,Colorful List Accent 1"/>
    <w:basedOn w:val="Normalny"/>
    <w:uiPriority w:val="34"/>
    <w:qFormat/>
    <w:rsid w:val="00910429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5824FB"/>
    <w:rPr>
      <w:b/>
      <w:bCs/>
      <w:i/>
      <w:iCs/>
      <w:spacing w:val="5"/>
    </w:rPr>
  </w:style>
  <w:style w:type="paragraph" w:customStyle="1" w:styleId="Standard">
    <w:name w:val="Standard"/>
    <w:rsid w:val="00E561DA"/>
    <w:pPr>
      <w:widowControl w:val="0"/>
      <w:suppressAutoHyphens/>
      <w:autoSpaceDE w:val="0"/>
      <w:spacing w:before="0" w:after="0" w:afterAutospacing="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ormalnyWeb">
    <w:name w:val="Normal (Web)"/>
    <w:basedOn w:val="Normalny"/>
    <w:unhideWhenUsed/>
    <w:rsid w:val="00E561DA"/>
    <w:pPr>
      <w:spacing w:before="0" w:afterAutospacing="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link w:val="DefaultZnak"/>
    <w:rsid w:val="008C6484"/>
    <w:pPr>
      <w:autoSpaceDE w:val="0"/>
      <w:autoSpaceDN w:val="0"/>
      <w:adjustRightInd w:val="0"/>
      <w:spacing w:before="0" w:after="0" w:afterAutospacing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407A"/>
    <w:rPr>
      <w:b/>
      <w:bCs/>
    </w:rPr>
  </w:style>
  <w:style w:type="character" w:customStyle="1" w:styleId="markedcontent">
    <w:name w:val="markedcontent"/>
    <w:basedOn w:val="Domylnaczcionkaakapitu"/>
    <w:rsid w:val="00B104A6"/>
  </w:style>
  <w:style w:type="character" w:customStyle="1" w:styleId="Nagwek1Znak">
    <w:name w:val="Nagłówek 1 Znak"/>
    <w:basedOn w:val="Domylnaczcionkaakapitu"/>
    <w:link w:val="Nagwek1"/>
    <w:rsid w:val="0051544C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B6085F"/>
    <w:pPr>
      <w:suppressAutoHyphens/>
      <w:spacing w:before="0" w:after="120" w:afterAutospacing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085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Kolorowalistaakcent11">
    <w:name w:val="Kolorowa lista — akcent 11"/>
    <w:basedOn w:val="Normalny"/>
    <w:qFormat/>
    <w:rsid w:val="00DC2BB1"/>
    <w:pPr>
      <w:suppressAutoHyphens/>
      <w:spacing w:before="0" w:afterAutospacing="0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DC2BB1"/>
    <w:pPr>
      <w:spacing w:before="0" w:after="0" w:afterAutospacing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rsid w:val="00DC2BB1"/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04F6D"/>
    <w:pPr>
      <w:suppressAutoHyphens/>
      <w:spacing w:before="0" w:afterAutospacing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404F6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ezodstpw">
    <w:name w:val="No Spacing"/>
    <w:qFormat/>
    <w:rsid w:val="002310F9"/>
    <w:pPr>
      <w:spacing w:before="0" w:after="0" w:afterAutospacing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uiPriority w:val="99"/>
    <w:unhideWhenUsed/>
    <w:rsid w:val="002310F9"/>
    <w:pPr>
      <w:numPr>
        <w:numId w:val="18"/>
      </w:numPr>
      <w:spacing w:before="0" w:afterAutospacing="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B55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Tekstprzypisukocowego">
    <w:name w:val="endnote text"/>
    <w:basedOn w:val="Normalny"/>
    <w:link w:val="TekstprzypisukocowegoZnak"/>
    <w:unhideWhenUsed/>
    <w:rsid w:val="00BC2B70"/>
    <w:pPr>
      <w:spacing w:before="0" w:afterAutospacing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C2B7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z2">
    <w:name w:val="WW8Num2z2"/>
    <w:rsid w:val="00FF3693"/>
  </w:style>
  <w:style w:type="paragraph" w:styleId="Tekstdymka">
    <w:name w:val="Balloon Text"/>
    <w:basedOn w:val="Normalny"/>
    <w:link w:val="TekstdymkaZnak"/>
    <w:uiPriority w:val="99"/>
    <w:semiHidden/>
    <w:unhideWhenUsed/>
    <w:rsid w:val="005E7EBA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EB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7D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7DF1"/>
  </w:style>
  <w:style w:type="paragraph" w:customStyle="1" w:styleId="Tekstpodstawowywcity21">
    <w:name w:val="Tekst podstawowy wcięty 21"/>
    <w:basedOn w:val="Normalny"/>
    <w:rsid w:val="00417DF1"/>
    <w:pPr>
      <w:suppressAutoHyphens/>
      <w:spacing w:before="0" w:afterAutospacing="0"/>
      <w:ind w:left="426" w:hanging="426"/>
    </w:pPr>
    <w:rPr>
      <w:rFonts w:ascii="Times New Roman" w:eastAsia="Times New Roman" w:hAnsi="Times New Roman" w:cs="Times New Roman"/>
      <w:b/>
      <w:kern w:val="1"/>
      <w:sz w:val="28"/>
      <w:szCs w:val="20"/>
      <w:lang w:eastAsia="zh-CN"/>
    </w:rPr>
  </w:style>
  <w:style w:type="paragraph" w:customStyle="1" w:styleId="Tekstpodstawowy21">
    <w:name w:val="Tekst podstawowy 21"/>
    <w:basedOn w:val="Normalny"/>
    <w:rsid w:val="00417DF1"/>
    <w:pPr>
      <w:suppressAutoHyphens/>
      <w:spacing w:before="0" w:afterAutospacing="0"/>
      <w:ind w:left="426" w:hanging="142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BodyText21">
    <w:name w:val="Body Text 21"/>
    <w:basedOn w:val="Normalny"/>
    <w:rsid w:val="00417DF1"/>
    <w:pPr>
      <w:widowControl w:val="0"/>
      <w:tabs>
        <w:tab w:val="left" w:pos="426"/>
      </w:tabs>
      <w:suppressAutoHyphens/>
      <w:spacing w:before="0" w:afterAutospacing="0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Bodytext5">
    <w:name w:val="Body text (5)"/>
    <w:rsid w:val="00A36EBF"/>
    <w:rPr>
      <w:rFonts w:ascii="Arial" w:hAnsi="Arial" w:cs="Arial"/>
      <w:i/>
      <w:iCs/>
      <w:color w:val="000000"/>
      <w:spacing w:val="-2"/>
      <w:w w:val="100"/>
      <w:position w:val="0"/>
      <w:sz w:val="17"/>
      <w:szCs w:val="17"/>
      <w:u w:val="single"/>
      <w:lang w:val="pl-PL" w:eastAsia="pl-PL" w:bidi="ar-SA"/>
    </w:rPr>
  </w:style>
  <w:style w:type="paragraph" w:customStyle="1" w:styleId="Bodytext51">
    <w:name w:val="Body text (5)1"/>
    <w:basedOn w:val="Normalny"/>
    <w:rsid w:val="00A36EBF"/>
    <w:pPr>
      <w:widowControl w:val="0"/>
      <w:shd w:val="clear" w:color="auto" w:fill="FFFFFF"/>
      <w:spacing w:before="0" w:afterAutospacing="0" w:line="240" w:lineRule="atLeast"/>
      <w:ind w:hanging="1080"/>
    </w:pPr>
    <w:rPr>
      <w:rFonts w:ascii="Arial" w:eastAsia="Times New Roman" w:hAnsi="Arial" w:cs="Arial"/>
      <w:i/>
      <w:iCs/>
      <w:color w:val="000000"/>
      <w:spacing w:val="-2"/>
      <w:sz w:val="17"/>
      <w:szCs w:val="17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077B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775D51"/>
    <w:pPr>
      <w:suppressAutoHyphens/>
      <w:spacing w:before="0" w:afterAutospacing="0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D51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ilejewo.pl/" TargetMode="External"/><Relationship Id="rId13" Type="http://schemas.openxmlformats.org/officeDocument/2006/relationships/hyperlink" Target="http://www.bip.milejewo.pl/" TargetMode="External"/><Relationship Id="rId18" Type="http://schemas.openxmlformats.org/officeDocument/2006/relationships/hyperlink" Target="https://ugmilejewo.ezamowienia.com/" TargetMode="External"/><Relationship Id="rId3" Type="http://schemas.openxmlformats.org/officeDocument/2006/relationships/styles" Target="styles.xml"/><Relationship Id="rId21" Type="http://schemas.openxmlformats.org/officeDocument/2006/relationships/hyperlink" Target="%20https://ugmilejewo.ezamowienia.com/" TargetMode="External"/><Relationship Id="rId7" Type="http://schemas.openxmlformats.org/officeDocument/2006/relationships/hyperlink" Target="http://www.milejewo.pl/" TargetMode="External"/><Relationship Id="rId12" Type="http://schemas.openxmlformats.org/officeDocument/2006/relationships/hyperlink" Target="https://ugmilejewo.ezamowienia.com/" TargetMode="External"/><Relationship Id="rId17" Type="http://schemas.openxmlformats.org/officeDocument/2006/relationships/hyperlink" Target="mailto:ugmilejewo@elblag.com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gmilejewo.ezamowienia.com/" TargetMode="External"/><Relationship Id="rId20" Type="http://schemas.openxmlformats.org/officeDocument/2006/relationships/hyperlink" Target="https://ugmilejewo.ezamowienia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milejewo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gmilejewo.ezamowienia.com/" TargetMode="External"/><Relationship Id="rId23" Type="http://schemas.openxmlformats.org/officeDocument/2006/relationships/hyperlink" Target="mailto:iod@milejewo.gmina.pl" TargetMode="External"/><Relationship Id="rId10" Type="http://schemas.openxmlformats.org/officeDocument/2006/relationships/hyperlink" Target="https://bip.milejewo.pl/" TargetMode="External"/><Relationship Id="rId19" Type="http://schemas.openxmlformats.org/officeDocument/2006/relationships/hyperlink" Target="https://ugmilejewo.ezamowienia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milejewo@elblag.com.pl" TargetMode="External"/><Relationship Id="rId14" Type="http://schemas.openxmlformats.org/officeDocument/2006/relationships/hyperlink" Target="http://www.milejewo.pl/" TargetMode="External"/><Relationship Id="rId22" Type="http://schemas.openxmlformats.org/officeDocument/2006/relationships/hyperlink" Target="https://......................../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DBBB5-8CEC-4372-8D77-FCA39B9E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32</Pages>
  <Words>9188</Words>
  <Characters>55134</Characters>
  <Application>Microsoft Office Word</Application>
  <DocSecurity>0</DocSecurity>
  <Lines>459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konto sluzbowe</cp:lastModifiedBy>
  <cp:revision>37</cp:revision>
  <cp:lastPrinted>2024-10-03T11:11:00Z</cp:lastPrinted>
  <dcterms:created xsi:type="dcterms:W3CDTF">2024-09-23T07:50:00Z</dcterms:created>
  <dcterms:modified xsi:type="dcterms:W3CDTF">2025-09-23T12:12:00Z</dcterms:modified>
</cp:coreProperties>
</file>