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92A0A" w14:textId="77777777" w:rsidR="009C50B4" w:rsidRPr="001E516A" w:rsidRDefault="009B6EEE" w:rsidP="009B6EEE">
      <w:pPr>
        <w:rPr>
          <w:rFonts w:ascii="Times New Roman" w:hAnsi="Times New Roman" w:cs="Times New Roman"/>
          <w:sz w:val="24"/>
          <w:szCs w:val="24"/>
        </w:rPr>
      </w:pPr>
      <w:bookmarkStart w:id="0" w:name="_Hlk114665775"/>
      <w:r w:rsidRPr="001E51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D4431" w:rsidRPr="001E516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516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1DAEA4FD" w14:textId="77777777" w:rsidR="00F05A29" w:rsidRPr="001E516A" w:rsidRDefault="00F05A2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4FFC5234" w14:textId="77777777" w:rsidR="00E36F0E" w:rsidRPr="001E516A" w:rsidRDefault="00F05A29" w:rsidP="00F05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inline distT="0" distB="0" distL="0" distR="0" wp14:anchorId="6ED4F514" wp14:editId="7ACAE2CB">
            <wp:extent cx="1276350" cy="1408959"/>
            <wp:effectExtent l="0" t="0" r="0" b="127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617" cy="141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A7BFF" w14:textId="77777777" w:rsidR="00E36F0E" w:rsidRPr="001E516A" w:rsidRDefault="00E36F0E">
      <w:pPr>
        <w:rPr>
          <w:rFonts w:ascii="Times New Roman" w:hAnsi="Times New Roman" w:cs="Times New Roman"/>
          <w:sz w:val="24"/>
          <w:szCs w:val="24"/>
        </w:rPr>
      </w:pPr>
    </w:p>
    <w:p w14:paraId="47A396B7" w14:textId="77777777" w:rsidR="00E36F0E" w:rsidRPr="001E516A" w:rsidRDefault="00E36F0E" w:rsidP="00E3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Gmina Milejewo</w:t>
      </w:r>
    </w:p>
    <w:p w14:paraId="69D9C358" w14:textId="77777777" w:rsidR="00E36F0E" w:rsidRPr="001E516A" w:rsidRDefault="00D86A66" w:rsidP="00803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ul. Elbląska 47</w:t>
      </w:r>
      <w:r w:rsidR="00E36F0E" w:rsidRPr="001E516A">
        <w:rPr>
          <w:rFonts w:ascii="Times New Roman" w:hAnsi="Times New Roman" w:cs="Times New Roman"/>
          <w:sz w:val="24"/>
          <w:szCs w:val="24"/>
        </w:rPr>
        <w:t>, 82-316 Milejewo</w:t>
      </w:r>
    </w:p>
    <w:p w14:paraId="6227F124" w14:textId="77777777" w:rsidR="00602055" w:rsidRPr="001E516A" w:rsidRDefault="00602055" w:rsidP="008039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5ADAAE" w14:textId="77777777" w:rsidR="00602055" w:rsidRPr="001E516A" w:rsidRDefault="00602055" w:rsidP="008039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840E92" w14:textId="77777777" w:rsidR="00E36F0E" w:rsidRPr="001E516A" w:rsidRDefault="000B328D" w:rsidP="00E3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16A">
        <w:rPr>
          <w:rFonts w:ascii="Times New Roman" w:hAnsi="Times New Roman" w:cs="Times New Roman"/>
          <w:b/>
          <w:sz w:val="24"/>
          <w:szCs w:val="24"/>
        </w:rPr>
        <w:t xml:space="preserve">SPECYFIKACJA  </w:t>
      </w:r>
      <w:r w:rsidRPr="001E516A">
        <w:rPr>
          <w:rFonts w:ascii="Times New Roman" w:hAnsi="Times New Roman" w:cs="Times New Roman"/>
          <w:b/>
          <w:sz w:val="24"/>
          <w:szCs w:val="24"/>
        </w:rPr>
        <w:br/>
        <w:t>WARUNKÓW ZAMÓWIENIA (S</w:t>
      </w:r>
      <w:r w:rsidR="00E36F0E" w:rsidRPr="001E516A">
        <w:rPr>
          <w:rFonts w:ascii="Times New Roman" w:hAnsi="Times New Roman" w:cs="Times New Roman"/>
          <w:b/>
          <w:sz w:val="24"/>
          <w:szCs w:val="24"/>
        </w:rPr>
        <w:t>WZ)</w:t>
      </w:r>
    </w:p>
    <w:p w14:paraId="5EF50B1B" w14:textId="77777777" w:rsidR="00C125A9" w:rsidRPr="001E516A" w:rsidRDefault="00C125A9" w:rsidP="002F499A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62FA3D9" w14:textId="1AB173B5" w:rsidR="00E36F0E" w:rsidRPr="001E516A" w:rsidRDefault="000B328D" w:rsidP="002F499A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pn. </w:t>
      </w:r>
      <w:bookmarkStart w:id="1" w:name="_Hlk178600544"/>
      <w:r w:rsidR="00302D8C" w:rsidRPr="001E516A">
        <w:rPr>
          <w:rFonts w:ascii="Times New Roman" w:hAnsi="Times New Roman" w:cs="Times New Roman"/>
          <w:sz w:val="24"/>
          <w:szCs w:val="24"/>
        </w:rPr>
        <w:t>„</w:t>
      </w:r>
      <w:r w:rsidR="002F499A" w:rsidRPr="001E51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proofErr w:type="spellStart"/>
      <w:r w:rsidR="002A6827" w:rsidRPr="001E516A">
        <w:rPr>
          <w:rFonts w:ascii="Times New Roman" w:hAnsi="Times New Roman" w:cs="Times New Roman"/>
          <w:b/>
          <w:sz w:val="24"/>
          <w:szCs w:val="24"/>
        </w:rPr>
        <w:t>pelletu</w:t>
      </w:r>
      <w:proofErr w:type="spellEnd"/>
      <w:r w:rsidR="002F499A" w:rsidRPr="001E51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sezonie grzewczym </w:t>
      </w:r>
      <w:r w:rsidR="00AA51A2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5A1BB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AA51A2">
        <w:rPr>
          <w:rFonts w:ascii="Times New Roman" w:hAnsi="Times New Roman" w:cs="Times New Roman"/>
          <w:b/>
          <w:color w:val="000000"/>
          <w:sz w:val="24"/>
          <w:szCs w:val="24"/>
        </w:rPr>
        <w:t>/202</w:t>
      </w:r>
      <w:r w:rsidR="005A1BB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AA51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F499A" w:rsidRPr="001E516A">
        <w:rPr>
          <w:rFonts w:ascii="Times New Roman" w:hAnsi="Times New Roman" w:cs="Times New Roman"/>
          <w:b/>
          <w:color w:val="000000"/>
          <w:sz w:val="24"/>
          <w:szCs w:val="24"/>
        </w:rPr>
        <w:t>dla potrzeb Gminy Milejewo</w:t>
      </w:r>
      <w:r w:rsidR="0051544C" w:rsidRPr="001E516A">
        <w:rPr>
          <w:rFonts w:ascii="Times New Roman" w:hAnsi="Times New Roman" w:cs="Times New Roman"/>
          <w:sz w:val="24"/>
          <w:szCs w:val="24"/>
        </w:rPr>
        <w:t>”</w:t>
      </w:r>
      <w:bookmarkEnd w:id="1"/>
      <w:r w:rsidR="0051544C" w:rsidRPr="001E516A">
        <w:rPr>
          <w:rFonts w:ascii="Times New Roman" w:hAnsi="Times New Roman" w:cs="Times New Roman"/>
          <w:sz w:val="24"/>
          <w:szCs w:val="24"/>
        </w:rPr>
        <w:t>,</w:t>
      </w:r>
      <w:r w:rsidR="00B104A6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E36F0E" w:rsidRPr="001E516A">
        <w:rPr>
          <w:rFonts w:ascii="Times New Roman" w:hAnsi="Times New Roman" w:cs="Times New Roman"/>
          <w:sz w:val="24"/>
          <w:szCs w:val="24"/>
        </w:rPr>
        <w:t xml:space="preserve">w trybie </w:t>
      </w:r>
      <w:r w:rsidRPr="001E516A">
        <w:rPr>
          <w:rFonts w:ascii="Times New Roman" w:hAnsi="Times New Roman" w:cs="Times New Roman"/>
          <w:sz w:val="24"/>
          <w:szCs w:val="24"/>
        </w:rPr>
        <w:t xml:space="preserve">podstawowym </w:t>
      </w:r>
      <w:r w:rsidR="005A1BB4">
        <w:rPr>
          <w:rFonts w:ascii="Times New Roman" w:hAnsi="Times New Roman" w:cs="Times New Roman"/>
          <w:sz w:val="24"/>
          <w:szCs w:val="24"/>
        </w:rPr>
        <w:br/>
      </w:r>
      <w:r w:rsidRPr="001E516A">
        <w:rPr>
          <w:rFonts w:ascii="Times New Roman" w:hAnsi="Times New Roman" w:cs="Times New Roman"/>
          <w:sz w:val="24"/>
          <w:szCs w:val="24"/>
        </w:rPr>
        <w:t>bez negocjacji</w:t>
      </w:r>
      <w:r w:rsidR="00CC4346">
        <w:rPr>
          <w:rFonts w:ascii="Times New Roman" w:hAnsi="Times New Roman" w:cs="Times New Roman"/>
          <w:sz w:val="24"/>
          <w:szCs w:val="24"/>
        </w:rPr>
        <w:t>.</w:t>
      </w:r>
    </w:p>
    <w:p w14:paraId="5CAD8722" w14:textId="77777777" w:rsidR="00E36F0E" w:rsidRPr="001E516A" w:rsidRDefault="00E36F0E" w:rsidP="00E36F0E">
      <w:pPr>
        <w:rPr>
          <w:rFonts w:ascii="Times New Roman" w:hAnsi="Times New Roman" w:cs="Times New Roman"/>
          <w:sz w:val="24"/>
          <w:szCs w:val="24"/>
        </w:rPr>
      </w:pPr>
    </w:p>
    <w:p w14:paraId="1EC0067F" w14:textId="4406BD61" w:rsidR="00C125A9" w:rsidRPr="001E516A" w:rsidRDefault="005A4A31" w:rsidP="00240E3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1E516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Nr zamówienia</w:t>
      </w:r>
      <w:r w:rsidR="00F01F0F" w:rsidRPr="001E516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:</w:t>
      </w:r>
      <w:r w:rsidR="000B328D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</w:t>
      </w:r>
      <w:bookmarkStart w:id="2" w:name="_Hlk177974686"/>
      <w:r w:rsidR="005A1BB4" w:rsidRPr="005A1BB4">
        <w:rPr>
          <w:rFonts w:ascii="Times New Roman" w:hAnsi="Times New Roman" w:cs="Times New Roman"/>
          <w:b/>
          <w:bCs/>
          <w:sz w:val="24"/>
          <w:szCs w:val="24"/>
        </w:rPr>
        <w:t>RO.271.31.2024</w:t>
      </w:r>
      <w:r w:rsidR="005A1BB4">
        <w:rPr>
          <w:rFonts w:ascii="Times New Roman" w:hAnsi="Times New Roman" w:cs="Times New Roman"/>
          <w:b/>
          <w:bCs/>
          <w:sz w:val="24"/>
          <w:szCs w:val="24"/>
        </w:rPr>
        <w:t>.NB</w:t>
      </w:r>
      <w:bookmarkEnd w:id="2"/>
      <w:r w:rsidR="000B328D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0B328D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0B328D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240E39" w:rsidRPr="001E516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ab/>
      </w:r>
      <w:r w:rsidR="00240E39" w:rsidRPr="001E516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ab/>
      </w:r>
    </w:p>
    <w:p w14:paraId="6322FB24" w14:textId="77777777" w:rsidR="00C125A9" w:rsidRPr="001E516A" w:rsidRDefault="00C125A9" w:rsidP="00240E3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14:paraId="08261240" w14:textId="2BBBEA94" w:rsidR="000B328D" w:rsidRDefault="005A4A31" w:rsidP="00C125A9">
      <w:pPr>
        <w:widowControl w:val="0"/>
        <w:suppressAutoHyphens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Zatwierdzono</w:t>
      </w:r>
    </w:p>
    <w:p w14:paraId="55C8F9E3" w14:textId="554B51C5" w:rsidR="005A1BB4" w:rsidRDefault="00670552" w:rsidP="00670552">
      <w:pPr>
        <w:widowControl w:val="0"/>
        <w:suppressAutoHyphens/>
        <w:ind w:left="4956" w:firstLine="708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Milejewo, ……………</w:t>
      </w:r>
    </w:p>
    <w:p w14:paraId="68EFAF1F" w14:textId="77777777" w:rsidR="00670552" w:rsidRPr="001E516A" w:rsidRDefault="00670552" w:rsidP="00670552">
      <w:pPr>
        <w:widowControl w:val="0"/>
        <w:suppressAutoHyphens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14:paraId="26F26F48" w14:textId="46BB35BF" w:rsidR="005D27F0" w:rsidRPr="005D27F0" w:rsidRDefault="005A1BB4" w:rsidP="00670552">
      <w:pPr>
        <w:ind w:left="4956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…..………………….………</w:t>
      </w:r>
    </w:p>
    <w:p w14:paraId="03126A71" w14:textId="4E1E34B8" w:rsidR="00A531E0" w:rsidRPr="001E516A" w:rsidRDefault="005A4A31" w:rsidP="00670552">
      <w:pPr>
        <w:ind w:left="5389" w:firstLine="2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  <w:r w:rsidR="00101567"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537833A" w14:textId="77777777" w:rsidR="00A531E0" w:rsidRPr="001E516A" w:rsidRDefault="00A531E0" w:rsidP="005A4A31">
      <w:pPr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4F04C814" w14:textId="77777777" w:rsidR="000B328D" w:rsidRDefault="000B328D" w:rsidP="005A1BB4">
      <w:pPr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02398D5D" w14:textId="6D9EDD35" w:rsidR="005A1BB4" w:rsidRPr="005A1BB4" w:rsidRDefault="005A1BB4" w:rsidP="005A1BB4">
      <w:pPr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Milejewo, </w:t>
      </w:r>
      <w:r w:rsidR="00670552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</w:t>
      </w:r>
      <w:r w:rsidRPr="005A1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2024r.</w:t>
      </w:r>
    </w:p>
    <w:p w14:paraId="270259A9" w14:textId="77777777" w:rsidR="00E36F0E" w:rsidRPr="001E516A" w:rsidRDefault="001A7F7D" w:rsidP="002F499A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 w:rsidRPr="001E516A">
        <w:rPr>
          <w:rFonts w:ascii="Times New Roman" w:hAnsi="Times New Roman" w:cs="Times New Roman"/>
          <w:b/>
          <w:highlight w:val="lightGray"/>
        </w:rPr>
        <w:br w:type="page"/>
      </w:r>
      <w:r w:rsidR="00E36F0E" w:rsidRPr="001E516A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I. NAZWA ORAZ ADRES ZAMAWIAJĄCEGO</w:t>
      </w:r>
      <w:r w:rsidR="00E36F0E" w:rsidRPr="001E51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368096" w14:textId="77777777" w:rsidR="005A4A31" w:rsidRPr="001E516A" w:rsidRDefault="005A4A31" w:rsidP="00D56018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1.1</w:t>
      </w:r>
    </w:p>
    <w:p w14:paraId="65EFCC50" w14:textId="275F8B1A" w:rsidR="00302D8C" w:rsidRPr="001E516A" w:rsidRDefault="005A4A31" w:rsidP="002F499A">
      <w:pPr>
        <w:widowControl w:val="0"/>
        <w:suppressAutoHyphens/>
        <w:spacing w:before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Zamawiającym w postępowaniu o udzielenie zamówienia publicznego, którego dotyczy niniejsza SWZ, a zarazem „Zamawiającym” w rozumieniu przepisów ustawy z dnia 11 września 2019 r. Prawo zamówień publicznych. (</w:t>
      </w:r>
      <w:bookmarkStart w:id="3" w:name="_Hlk96418750"/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Dz. U. z 20</w:t>
      </w:r>
      <w:r w:rsidR="001D443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</w:t>
      </w:r>
      <w:r w:rsidR="005A1B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r.</w:t>
      </w:r>
      <w:r w:rsidR="002F499A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poz. </w:t>
      </w:r>
      <w:bookmarkEnd w:id="3"/>
      <w:r w:rsidR="005A1B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1320</w:t>
      </w:r>
      <w:r w:rsidR="00240E39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ze zm.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) jest: </w:t>
      </w:r>
      <w:r w:rsidRPr="001E516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Gmina Milejewo</w:t>
      </w:r>
    </w:p>
    <w:p w14:paraId="3B7E0064" w14:textId="77777777" w:rsidR="002F499A" w:rsidRPr="001E516A" w:rsidRDefault="002F499A" w:rsidP="002F499A">
      <w:pPr>
        <w:widowControl w:val="0"/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BE1C24F" w14:textId="77777777" w:rsidR="005A4A31" w:rsidRDefault="005A4A31" w:rsidP="00D56018">
      <w:pPr>
        <w:spacing w:before="0" w:afterAutospacing="0"/>
        <w:rPr>
          <w:rFonts w:ascii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hAnsi="Times New Roman" w:cs="Times New Roman"/>
          <w:sz w:val="24"/>
          <w:szCs w:val="24"/>
          <w:lang w:eastAsia="ar-SA"/>
        </w:rPr>
        <w:t>1.2</w:t>
      </w:r>
    </w:p>
    <w:p w14:paraId="0A82854E" w14:textId="77777777" w:rsidR="005A1BB4" w:rsidRPr="00274DD1" w:rsidRDefault="005A1BB4" w:rsidP="005A1BB4">
      <w:pPr>
        <w:spacing w:after="100"/>
        <w:contextualSpacing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>Nazwa:</w:t>
      </w:r>
      <w:r w:rsidRPr="00274DD1">
        <w:rPr>
          <w:rFonts w:ascii="Times New Roman" w:hAnsi="Times New Roman" w:cs="Times New Roman"/>
          <w:sz w:val="24"/>
          <w:szCs w:val="24"/>
        </w:rPr>
        <w:t xml:space="preserve"> Gmina Milejewo</w:t>
      </w:r>
      <w:r w:rsidRPr="00274DD1">
        <w:rPr>
          <w:rFonts w:ascii="Times New Roman" w:hAnsi="Times New Roman" w:cs="Times New Roman"/>
          <w:sz w:val="24"/>
          <w:szCs w:val="24"/>
        </w:rPr>
        <w:br/>
      </w:r>
      <w:r w:rsidRPr="00274DD1">
        <w:rPr>
          <w:rFonts w:ascii="Times New Roman" w:hAnsi="Times New Roman" w:cs="Times New Roman"/>
          <w:b/>
          <w:sz w:val="24"/>
          <w:szCs w:val="24"/>
        </w:rPr>
        <w:t>Adres:</w:t>
      </w:r>
      <w:r w:rsidRPr="00274DD1">
        <w:rPr>
          <w:rFonts w:ascii="Times New Roman" w:hAnsi="Times New Roman" w:cs="Times New Roman"/>
          <w:sz w:val="24"/>
          <w:szCs w:val="24"/>
        </w:rPr>
        <w:t xml:space="preserve"> ul. Elbląska 47, 82-316 Milejewo</w:t>
      </w:r>
      <w:r w:rsidRPr="00274DD1">
        <w:rPr>
          <w:rFonts w:ascii="Times New Roman" w:hAnsi="Times New Roman" w:cs="Times New Roman"/>
          <w:sz w:val="24"/>
          <w:szCs w:val="24"/>
        </w:rPr>
        <w:br/>
      </w:r>
      <w:r w:rsidRPr="00274DD1">
        <w:rPr>
          <w:rFonts w:ascii="Times New Roman" w:hAnsi="Times New Roman" w:cs="Times New Roman"/>
          <w:b/>
          <w:sz w:val="24"/>
          <w:szCs w:val="24"/>
        </w:rPr>
        <w:t>Numer telefonu:</w:t>
      </w:r>
      <w:r w:rsidRPr="00274DD1">
        <w:rPr>
          <w:rFonts w:ascii="Times New Roman" w:hAnsi="Times New Roman" w:cs="Times New Roman"/>
          <w:sz w:val="24"/>
          <w:szCs w:val="24"/>
        </w:rPr>
        <w:t xml:space="preserve"> 55 231 22 84</w:t>
      </w:r>
      <w:r w:rsidRPr="00274DD1">
        <w:rPr>
          <w:rFonts w:ascii="Times New Roman" w:hAnsi="Times New Roman" w:cs="Times New Roman"/>
          <w:sz w:val="24"/>
          <w:szCs w:val="24"/>
        </w:rPr>
        <w:br/>
      </w:r>
      <w:r w:rsidRPr="00274DD1">
        <w:rPr>
          <w:rFonts w:ascii="Times New Roman" w:hAnsi="Times New Roman" w:cs="Times New Roman"/>
          <w:b/>
          <w:sz w:val="24"/>
          <w:szCs w:val="24"/>
        </w:rPr>
        <w:t xml:space="preserve">Strona internetowa: </w:t>
      </w:r>
      <w:hyperlink r:id="rId7">
        <w:r w:rsidRPr="00274DD1">
          <w:rPr>
            <w:rStyle w:val="Hipercze"/>
            <w:rFonts w:ascii="Times New Roman" w:hAnsi="Times New Roman" w:cs="Times New Roman"/>
            <w:sz w:val="24"/>
            <w:szCs w:val="24"/>
          </w:rPr>
          <w:t>www.milejewo.pl</w:t>
        </w:r>
      </w:hyperlink>
      <w:r w:rsidRPr="00274DD1">
        <w:rPr>
          <w:rFonts w:ascii="Times New Roman" w:hAnsi="Times New Roman" w:cs="Times New Roman"/>
          <w:sz w:val="24"/>
          <w:szCs w:val="24"/>
        </w:rPr>
        <w:t xml:space="preserve"> ; </w:t>
      </w:r>
      <w:hyperlink r:id="rId8">
        <w:r w:rsidRPr="00274DD1">
          <w:rPr>
            <w:rStyle w:val="Hipercze"/>
            <w:rFonts w:ascii="Times New Roman" w:hAnsi="Times New Roman" w:cs="Times New Roman"/>
            <w:sz w:val="24"/>
            <w:szCs w:val="24"/>
          </w:rPr>
          <w:t>www.bip.milejewo.pl</w:t>
        </w:r>
      </w:hyperlink>
      <w:r w:rsidRPr="00274DD1">
        <w:rPr>
          <w:rFonts w:ascii="Times New Roman" w:hAnsi="Times New Roman" w:cs="Times New Roman"/>
          <w:sz w:val="24"/>
          <w:szCs w:val="24"/>
        </w:rPr>
        <w:t xml:space="preserve"> </w:t>
      </w:r>
      <w:r w:rsidRPr="00274DD1">
        <w:rPr>
          <w:rFonts w:ascii="Times New Roman" w:hAnsi="Times New Roman" w:cs="Times New Roman"/>
          <w:sz w:val="24"/>
          <w:szCs w:val="24"/>
        </w:rPr>
        <w:br/>
      </w:r>
      <w:r w:rsidRPr="00274DD1">
        <w:rPr>
          <w:rFonts w:ascii="Times New Roman" w:hAnsi="Times New Roman" w:cs="Times New Roman"/>
          <w:b/>
          <w:sz w:val="24"/>
          <w:szCs w:val="24"/>
        </w:rPr>
        <w:t>Adres poczty elektronicznej:</w:t>
      </w:r>
      <w:r w:rsidRPr="00274DD1"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Pr="00274DD1">
          <w:rPr>
            <w:rStyle w:val="Hipercze"/>
            <w:rFonts w:ascii="Times New Roman" w:hAnsi="Times New Roman" w:cs="Times New Roman"/>
            <w:sz w:val="24"/>
            <w:szCs w:val="24"/>
          </w:rPr>
          <w:t>ugmilejewo@elblag.com.pl</w:t>
        </w:r>
      </w:hyperlink>
      <w:r w:rsidRPr="00274DD1">
        <w:rPr>
          <w:rFonts w:ascii="Times New Roman" w:hAnsi="Times New Roman" w:cs="Times New Roman"/>
          <w:sz w:val="24"/>
          <w:szCs w:val="24"/>
        </w:rPr>
        <w:br/>
      </w:r>
      <w:r w:rsidRPr="00274DD1">
        <w:rPr>
          <w:rFonts w:ascii="Times New Roman" w:hAnsi="Times New Roman" w:cs="Times New Roman"/>
          <w:b/>
          <w:sz w:val="24"/>
          <w:szCs w:val="24"/>
        </w:rPr>
        <w:t>Godziny urzędowania:</w:t>
      </w:r>
      <w:r w:rsidRPr="00274DD1">
        <w:rPr>
          <w:rFonts w:ascii="Times New Roman" w:hAnsi="Times New Roman" w:cs="Times New Roman"/>
          <w:sz w:val="24"/>
          <w:szCs w:val="24"/>
        </w:rPr>
        <w:t xml:space="preserve"> poniedziałek, wtorek, czwartek  od 7:30 do 15:30, </w:t>
      </w:r>
    </w:p>
    <w:p w14:paraId="4C40BEDA" w14:textId="77777777" w:rsidR="005A1BB4" w:rsidRPr="00274DD1" w:rsidRDefault="005A1BB4" w:rsidP="005A1BB4">
      <w:pPr>
        <w:spacing w:after="100"/>
        <w:ind w:left="2126"/>
        <w:contextualSpacing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środa od 7:30 do 17:00, </w:t>
      </w:r>
    </w:p>
    <w:p w14:paraId="6AE68FE7" w14:textId="77777777" w:rsidR="005A1BB4" w:rsidRPr="00274DD1" w:rsidRDefault="005A1BB4" w:rsidP="005A1BB4">
      <w:pPr>
        <w:spacing w:after="100"/>
        <w:ind w:left="2126"/>
        <w:contextualSpacing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piątek od 7:30 do 14:00.</w:t>
      </w:r>
    </w:p>
    <w:p w14:paraId="2A2B8189" w14:textId="77777777" w:rsidR="005A1BB4" w:rsidRPr="00274DD1" w:rsidRDefault="005A1BB4" w:rsidP="005A1BB4">
      <w:pPr>
        <w:spacing w:after="280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>NIP:</w:t>
      </w:r>
      <w:r w:rsidRPr="00274DD1">
        <w:rPr>
          <w:rFonts w:ascii="Times New Roman" w:hAnsi="Times New Roman" w:cs="Times New Roman"/>
          <w:sz w:val="24"/>
          <w:szCs w:val="24"/>
        </w:rPr>
        <w:t xml:space="preserve"> 578-30-33-342                                                                                  </w:t>
      </w:r>
      <w:r w:rsidRPr="00274DD1">
        <w:rPr>
          <w:rFonts w:ascii="Times New Roman" w:hAnsi="Times New Roman" w:cs="Times New Roman"/>
          <w:sz w:val="24"/>
          <w:szCs w:val="24"/>
        </w:rPr>
        <w:br/>
      </w:r>
      <w:r w:rsidRPr="00274DD1">
        <w:rPr>
          <w:rFonts w:ascii="Times New Roman" w:hAnsi="Times New Roman" w:cs="Times New Roman"/>
          <w:b/>
          <w:sz w:val="24"/>
          <w:szCs w:val="24"/>
        </w:rPr>
        <w:t>REGON:</w:t>
      </w:r>
      <w:r w:rsidRPr="00274DD1">
        <w:rPr>
          <w:rFonts w:ascii="Times New Roman" w:hAnsi="Times New Roman" w:cs="Times New Roman"/>
          <w:sz w:val="24"/>
          <w:szCs w:val="24"/>
        </w:rPr>
        <w:t xml:space="preserve"> 170747684</w:t>
      </w:r>
    </w:p>
    <w:p w14:paraId="32BE35AA" w14:textId="77777777" w:rsidR="005A1BB4" w:rsidRPr="00CD3FF7" w:rsidRDefault="005A1BB4" w:rsidP="00D56018">
      <w:pPr>
        <w:spacing w:before="0" w:afterAutospacing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0C6A665" w14:textId="77777777" w:rsidR="005A4A31" w:rsidRPr="001E516A" w:rsidRDefault="005A4A31" w:rsidP="00D56018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1.3 </w:t>
      </w:r>
    </w:p>
    <w:p w14:paraId="3FEA53D2" w14:textId="686858A3" w:rsidR="005A4A31" w:rsidRPr="001E516A" w:rsidRDefault="005A4A31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Zmiany i wyjaśnienia treści SWZ oraz inne dokumenty zamówienia bezpośrednio związane </w:t>
      </w:r>
      <w:r w:rsidR="005A1BB4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 postępowaniem o udzielenie zamówienia będą udostępniane na stronie internetowej: </w:t>
      </w:r>
    </w:p>
    <w:p w14:paraId="42A213E9" w14:textId="3B122369" w:rsidR="004C077B" w:rsidRDefault="004C077B" w:rsidP="00E36F0E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C2CA3">
          <w:rPr>
            <w:rStyle w:val="Hipercze"/>
            <w:rFonts w:ascii="Times New Roman" w:hAnsi="Times New Roman" w:cs="Times New Roman"/>
            <w:sz w:val="24"/>
            <w:szCs w:val="24"/>
          </w:rPr>
          <w:t>https://bip.milejewo.pl/</w:t>
        </w:r>
      </w:hyperlink>
    </w:p>
    <w:p w14:paraId="2B62C419" w14:textId="4A192B61" w:rsidR="005A4A31" w:rsidRPr="001E516A" w:rsidRDefault="00145CC1" w:rsidP="00E36F0E">
      <w:pPr>
        <w:rPr>
          <w:rFonts w:ascii="Times New Roman" w:hAnsi="Times New Roman" w:cs="Times New Roman"/>
          <w:b/>
          <w:sz w:val="24"/>
          <w:szCs w:val="24"/>
        </w:rPr>
      </w:pPr>
      <w:r w:rsidRPr="001E516A">
        <w:rPr>
          <w:rFonts w:ascii="Times New Roman" w:hAnsi="Times New Roman" w:cs="Times New Roman"/>
          <w:b/>
          <w:sz w:val="24"/>
          <w:szCs w:val="24"/>
          <w:highlight w:val="lightGray"/>
        </w:rPr>
        <w:t>II. OZNACZENIE POSTĘPOWANIA</w:t>
      </w:r>
    </w:p>
    <w:p w14:paraId="0709C967" w14:textId="77777777" w:rsidR="00145CC1" w:rsidRPr="001E516A" w:rsidRDefault="00145CC1" w:rsidP="00D56018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</w:t>
      </w:r>
    </w:p>
    <w:p w14:paraId="1D80317D" w14:textId="4C086C21" w:rsidR="00145CC1" w:rsidRPr="001E516A" w:rsidRDefault="00145CC1" w:rsidP="00145CC1">
      <w:pPr>
        <w:widowControl w:val="0"/>
        <w:shd w:val="clear" w:color="auto" w:fill="FFFFFF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>Zamawiający opatrzył postępowanie znakiem</w:t>
      </w: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 xml:space="preserve">: </w:t>
      </w:r>
      <w:r w:rsidR="005A1BB4" w:rsidRPr="005A1BB4">
        <w:rPr>
          <w:rFonts w:ascii="Times New Roman" w:hAnsi="Times New Roman" w:cs="Times New Roman"/>
          <w:b/>
          <w:bCs/>
          <w:sz w:val="24"/>
          <w:szCs w:val="24"/>
        </w:rPr>
        <w:t>RO.271.31.2024</w:t>
      </w:r>
      <w:r w:rsidR="005A1BB4">
        <w:rPr>
          <w:rFonts w:ascii="Times New Roman" w:hAnsi="Times New Roman" w:cs="Times New Roman"/>
          <w:b/>
          <w:bCs/>
          <w:sz w:val="24"/>
          <w:szCs w:val="24"/>
        </w:rPr>
        <w:t>.NB</w:t>
      </w:r>
    </w:p>
    <w:p w14:paraId="59F73D4F" w14:textId="77777777" w:rsidR="00145CC1" w:rsidRPr="001E516A" w:rsidRDefault="00145CC1" w:rsidP="00145CC1">
      <w:pPr>
        <w:widowControl w:val="0"/>
        <w:shd w:val="clear" w:color="auto" w:fill="FFFFFF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Zaleca się, aby </w:t>
      </w:r>
      <w:r w:rsidR="0012624B" w:rsidRPr="001E516A">
        <w:rPr>
          <w:rFonts w:ascii="Times New Roman" w:hAnsi="Times New Roman" w:cs="Times New Roman"/>
          <w:sz w:val="24"/>
          <w:szCs w:val="24"/>
          <w:u w:val="single"/>
        </w:rPr>
        <w:t>Dosta</w:t>
      </w:r>
      <w:r w:rsidR="0012624B" w:rsidRPr="001E516A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y we wszelkich kontaktach z Zamawiającym powoływali się na ten znak. </w:t>
      </w:r>
    </w:p>
    <w:p w14:paraId="7CF7E2AD" w14:textId="77777777" w:rsidR="00E36F0E" w:rsidRDefault="00E36F0E" w:rsidP="00E36F0E">
      <w:pPr>
        <w:pStyle w:val="Akapitzlist1"/>
        <w:ind w:left="0"/>
        <w:rPr>
          <w:b/>
        </w:rPr>
      </w:pPr>
      <w:r w:rsidRPr="001E516A">
        <w:rPr>
          <w:b/>
          <w:highlight w:val="lightGray"/>
        </w:rPr>
        <w:t>II</w:t>
      </w:r>
      <w:r w:rsidR="00145CC1" w:rsidRPr="001E516A">
        <w:rPr>
          <w:b/>
          <w:highlight w:val="lightGray"/>
        </w:rPr>
        <w:t>I</w:t>
      </w:r>
      <w:r w:rsidRPr="001E516A">
        <w:rPr>
          <w:b/>
          <w:highlight w:val="lightGray"/>
        </w:rPr>
        <w:t>. TRYB UDZIELENIA ZAMÓWIENIA</w:t>
      </w:r>
    </w:p>
    <w:p w14:paraId="6A2548AF" w14:textId="77777777" w:rsidR="004D5A30" w:rsidRDefault="004D5A30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CC00507" w14:textId="512A9865" w:rsidR="00145CC1" w:rsidRPr="001E516A" w:rsidRDefault="00145CC1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3.1</w:t>
      </w:r>
    </w:p>
    <w:p w14:paraId="7D8DB2E2" w14:textId="1FA0785F" w:rsidR="00145CC1" w:rsidRPr="000C2EF8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Postępowanie o udzielenie </w:t>
      </w:r>
      <w:r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zamówienia publicznego, którego dotyczy niniejsza SWZ jest prowadzone w trybie podstawowym, na podstawie art. 275 pkt 1 ustawy z dnia 11 września 2019r. Prawo zamówień publicznych (</w:t>
      </w:r>
      <w:r w:rsidR="002F499A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Dz. U. z 202</w:t>
      </w:r>
      <w:r w:rsidR="005A1B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</w:t>
      </w:r>
      <w:r w:rsidR="002F499A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r., poz. </w:t>
      </w:r>
      <w:r w:rsidR="005A1B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1320</w:t>
      </w:r>
      <w:r w:rsidR="000C2EF8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240E39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ze zm.</w:t>
      </w:r>
      <w:r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)</w:t>
      </w:r>
      <w:r w:rsidR="005A1B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– zwaną dalej ustawa </w:t>
      </w:r>
      <w:proofErr w:type="spellStart"/>
      <w:r w:rsidR="005A1B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="005A1B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40148409" w14:textId="77777777" w:rsidR="00145CC1" w:rsidRPr="000C2EF8" w:rsidRDefault="00145CC1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3.2 </w:t>
      </w:r>
    </w:p>
    <w:p w14:paraId="6E1A1187" w14:textId="77777777" w:rsidR="00145CC1" w:rsidRPr="000C2EF8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791F5416" w14:textId="77777777" w:rsidR="000476FB" w:rsidRPr="000C2EF8" w:rsidRDefault="000476FB" w:rsidP="000476FB">
      <w:pPr>
        <w:spacing w:before="24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C2EF8">
        <w:rPr>
          <w:rFonts w:ascii="Times New Roman" w:hAnsi="Times New Roman" w:cs="Times New Roman"/>
          <w:sz w:val="24"/>
          <w:szCs w:val="24"/>
        </w:rPr>
        <w:t>3.3</w:t>
      </w:r>
    </w:p>
    <w:p w14:paraId="41E9CD7F" w14:textId="6A36982B" w:rsidR="000476FB" w:rsidRPr="000C2EF8" w:rsidRDefault="000476FB" w:rsidP="000476FB">
      <w:pPr>
        <w:spacing w:before="24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C2EF8">
        <w:rPr>
          <w:rFonts w:ascii="Times New Roman" w:hAnsi="Times New Roman" w:cs="Times New Roman"/>
          <w:sz w:val="24"/>
          <w:szCs w:val="24"/>
        </w:rPr>
        <w:t xml:space="preserve">Szacunkowa wartość przedmiotowego zamówienia nie przekracza progów unijnych o jakich mowa </w:t>
      </w:r>
      <w:r w:rsidR="005A1BB4">
        <w:rPr>
          <w:rFonts w:ascii="Times New Roman" w:hAnsi="Times New Roman" w:cs="Times New Roman"/>
          <w:sz w:val="24"/>
          <w:szCs w:val="24"/>
        </w:rPr>
        <w:br/>
      </w:r>
      <w:r w:rsidRPr="000C2EF8">
        <w:rPr>
          <w:rFonts w:ascii="Times New Roman" w:hAnsi="Times New Roman" w:cs="Times New Roman"/>
          <w:sz w:val="24"/>
          <w:szCs w:val="24"/>
        </w:rPr>
        <w:t xml:space="preserve">w art. 3 ustawy </w:t>
      </w:r>
      <w:proofErr w:type="spellStart"/>
      <w:r w:rsidRPr="000C2E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C2EF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7D6491" w14:textId="77777777" w:rsidR="000476FB" w:rsidRPr="000C2EF8" w:rsidRDefault="000476FB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287E9F1" w14:textId="77777777" w:rsidR="00145CC1" w:rsidRPr="000C2EF8" w:rsidRDefault="00145CC1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</w:t>
      </w:r>
      <w:r w:rsidR="000476FB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</w:t>
      </w:r>
      <w:r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33267F2B" w14:textId="7EF41A04" w:rsidR="00145CC1" w:rsidRPr="001E516A" w:rsidRDefault="006213AA" w:rsidP="006213AA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C2EF8">
        <w:rPr>
          <w:rFonts w:ascii="Times New Roman" w:hAnsi="Times New Roman" w:cs="Times New Roman"/>
          <w:sz w:val="24"/>
          <w:szCs w:val="24"/>
        </w:rPr>
        <w:t xml:space="preserve">W zakresie nieuregulowanym w SWZ stosuje się przepisy ustawy </w:t>
      </w:r>
      <w:proofErr w:type="spellStart"/>
      <w:r w:rsidR="005A1BB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A1BB4">
        <w:rPr>
          <w:rFonts w:ascii="Times New Roman" w:hAnsi="Times New Roman" w:cs="Times New Roman"/>
          <w:sz w:val="24"/>
          <w:szCs w:val="24"/>
        </w:rPr>
        <w:t xml:space="preserve"> </w:t>
      </w:r>
      <w:r w:rsidRPr="000C2EF8">
        <w:rPr>
          <w:rFonts w:ascii="Times New Roman" w:hAnsi="Times New Roman" w:cs="Times New Roman"/>
          <w:sz w:val="24"/>
          <w:szCs w:val="24"/>
        </w:rPr>
        <w:t>wraz z aktami wykonawczymi do niniejszej ustawy</w:t>
      </w:r>
      <w:r w:rsidR="00145CC1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66E96C70" w14:textId="77777777" w:rsidR="006213AA" w:rsidRPr="001E516A" w:rsidRDefault="006213AA" w:rsidP="00E36F0E">
      <w:pPr>
        <w:spacing w:afterAutospacing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</w:pPr>
    </w:p>
    <w:p w14:paraId="213875CD" w14:textId="77777777" w:rsidR="00E925F1" w:rsidRPr="001E516A" w:rsidRDefault="00E925F1" w:rsidP="00E36F0E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</w:pPr>
    </w:p>
    <w:p w14:paraId="23F1F109" w14:textId="5337DD7A" w:rsidR="00121C01" w:rsidRPr="001E516A" w:rsidRDefault="00145CC1" w:rsidP="00E36F0E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E516A"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lastRenderedPageBreak/>
        <w:t>IV</w:t>
      </w:r>
      <w:r w:rsidR="00121C01" w:rsidRPr="001E516A"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. OPIS PRZEDMIOTU ZAMÓWIENIA</w:t>
      </w:r>
    </w:p>
    <w:p w14:paraId="13B8B2C6" w14:textId="77777777" w:rsidR="00145CC1" w:rsidRPr="001E516A" w:rsidRDefault="00145CC1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4.1</w:t>
      </w:r>
    </w:p>
    <w:p w14:paraId="2FAF1ADD" w14:textId="77777777" w:rsidR="00145CC1" w:rsidRPr="001E516A" w:rsidRDefault="00145CC1" w:rsidP="00145CC1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Nazwa zamówienia nadana przez Zamawiającego: </w:t>
      </w:r>
    </w:p>
    <w:p w14:paraId="6BA66E51" w14:textId="45D9C3A9" w:rsidR="00090928" w:rsidRPr="001E516A" w:rsidRDefault="00A23462" w:rsidP="00EF25E0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„</w:t>
      </w:r>
      <w:r w:rsidRPr="001E516A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proofErr w:type="spellStart"/>
      <w:r w:rsidR="002A6827" w:rsidRPr="001E516A">
        <w:rPr>
          <w:rFonts w:ascii="Times New Roman" w:hAnsi="Times New Roman" w:cs="Times New Roman"/>
          <w:b/>
          <w:sz w:val="24"/>
          <w:szCs w:val="24"/>
        </w:rPr>
        <w:t>pelletu</w:t>
      </w:r>
      <w:proofErr w:type="spellEnd"/>
      <w:r w:rsidRPr="001E516A">
        <w:rPr>
          <w:rFonts w:ascii="Times New Roman" w:hAnsi="Times New Roman" w:cs="Times New Roman"/>
          <w:b/>
          <w:sz w:val="24"/>
          <w:szCs w:val="24"/>
        </w:rPr>
        <w:t xml:space="preserve"> w sezonie grzewczym 202</w:t>
      </w:r>
      <w:r w:rsidR="005A1BB4">
        <w:rPr>
          <w:rFonts w:ascii="Times New Roman" w:hAnsi="Times New Roman" w:cs="Times New Roman"/>
          <w:b/>
          <w:sz w:val="24"/>
          <w:szCs w:val="24"/>
        </w:rPr>
        <w:t>4</w:t>
      </w:r>
      <w:r w:rsidRPr="001E516A">
        <w:rPr>
          <w:rFonts w:ascii="Times New Roman" w:hAnsi="Times New Roman" w:cs="Times New Roman"/>
          <w:b/>
          <w:sz w:val="24"/>
          <w:szCs w:val="24"/>
        </w:rPr>
        <w:t>/202</w:t>
      </w:r>
      <w:r w:rsidR="005A1BB4">
        <w:rPr>
          <w:rFonts w:ascii="Times New Roman" w:hAnsi="Times New Roman" w:cs="Times New Roman"/>
          <w:b/>
          <w:sz w:val="24"/>
          <w:szCs w:val="24"/>
        </w:rPr>
        <w:t>5</w:t>
      </w:r>
      <w:r w:rsidRPr="001E516A">
        <w:rPr>
          <w:rFonts w:ascii="Times New Roman" w:hAnsi="Times New Roman" w:cs="Times New Roman"/>
          <w:b/>
          <w:sz w:val="24"/>
          <w:szCs w:val="24"/>
        </w:rPr>
        <w:t xml:space="preserve"> dla potrzeb Gminy Milejewo</w:t>
      </w:r>
      <w:r w:rsidRPr="001E516A">
        <w:rPr>
          <w:rFonts w:ascii="Times New Roman" w:hAnsi="Times New Roman" w:cs="Times New Roman"/>
          <w:sz w:val="24"/>
          <w:szCs w:val="24"/>
        </w:rPr>
        <w:t>”</w:t>
      </w:r>
    </w:p>
    <w:p w14:paraId="6AE3180D" w14:textId="77777777" w:rsidR="00145CC1" w:rsidRPr="001E516A" w:rsidRDefault="00145CC1" w:rsidP="00B55D0D">
      <w:pPr>
        <w:pStyle w:val="Akapitzlist"/>
        <w:widowControl w:val="0"/>
        <w:numPr>
          <w:ilvl w:val="1"/>
          <w:numId w:val="17"/>
        </w:numPr>
        <w:suppressAutoHyphens/>
        <w:spacing w:before="0" w:afterAutospacing="0"/>
        <w:ind w:left="357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5F2422C" w14:textId="77777777" w:rsidR="005A1BB4" w:rsidRDefault="00145CC1" w:rsidP="0051544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Nazwa i kod Wspólnego Słownika Zamówień (CPV): </w:t>
      </w:r>
    </w:p>
    <w:p w14:paraId="246D9966" w14:textId="7CF31ED1" w:rsidR="0051544C" w:rsidRPr="005A1BB4" w:rsidRDefault="00145CC1" w:rsidP="0051544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Główny przedmiot zamówienia:</w:t>
      </w:r>
      <w:r w:rsidRPr="001E516A">
        <w:rPr>
          <w:rFonts w:ascii="Times New Roman" w:eastAsia="SimSun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="00BE4136" w:rsidRPr="001E516A">
        <w:rPr>
          <w:rFonts w:ascii="Times New Roman" w:hAnsi="Times New Roman" w:cs="Times New Roman"/>
          <w:sz w:val="24"/>
          <w:szCs w:val="24"/>
        </w:rPr>
        <w:t>09111400-4  Paliwa drzewne</w:t>
      </w:r>
    </w:p>
    <w:p w14:paraId="1BA2A324" w14:textId="77777777" w:rsidR="00145CC1" w:rsidRPr="001E516A" w:rsidRDefault="00145CC1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4.3 </w:t>
      </w:r>
    </w:p>
    <w:p w14:paraId="495961B0" w14:textId="77777777" w:rsidR="00145CC1" w:rsidRPr="001E516A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Opis przedmiotu zamówienia:</w:t>
      </w:r>
    </w:p>
    <w:p w14:paraId="05056CF7" w14:textId="77777777" w:rsidR="00145CC1" w:rsidRPr="001E516A" w:rsidRDefault="00145CC1" w:rsidP="0032449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4.3.1</w:t>
      </w:r>
    </w:p>
    <w:p w14:paraId="682AD001" w14:textId="77777777" w:rsidR="005A1BB4" w:rsidRDefault="00FF3693" w:rsidP="005A1BB4">
      <w:pPr>
        <w:spacing w:after="1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Przedmiotem zamówienia jest dostawa </w:t>
      </w:r>
      <w:proofErr w:type="spellStart"/>
      <w:r w:rsidR="002A6827" w:rsidRPr="001E516A">
        <w:rPr>
          <w:rFonts w:ascii="Times New Roman" w:hAnsi="Times New Roman" w:cs="Times New Roman"/>
          <w:sz w:val="24"/>
          <w:szCs w:val="24"/>
        </w:rPr>
        <w:t>pelletu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 xml:space="preserve"> w sezonie zimowym 20</w:t>
      </w:r>
      <w:r w:rsidR="00B64378" w:rsidRPr="001E516A">
        <w:rPr>
          <w:rFonts w:ascii="Times New Roman" w:hAnsi="Times New Roman" w:cs="Times New Roman"/>
          <w:sz w:val="24"/>
          <w:szCs w:val="24"/>
        </w:rPr>
        <w:t>2</w:t>
      </w:r>
      <w:r w:rsidR="005A1BB4">
        <w:rPr>
          <w:rFonts w:ascii="Times New Roman" w:hAnsi="Times New Roman" w:cs="Times New Roman"/>
          <w:sz w:val="24"/>
          <w:szCs w:val="24"/>
        </w:rPr>
        <w:t>4</w:t>
      </w:r>
      <w:r w:rsidRPr="001E516A">
        <w:rPr>
          <w:rFonts w:ascii="Times New Roman" w:hAnsi="Times New Roman" w:cs="Times New Roman"/>
          <w:sz w:val="24"/>
          <w:szCs w:val="24"/>
        </w:rPr>
        <w:t>/202</w:t>
      </w:r>
      <w:r w:rsidR="005A1BB4">
        <w:rPr>
          <w:rFonts w:ascii="Times New Roman" w:hAnsi="Times New Roman" w:cs="Times New Roman"/>
          <w:sz w:val="24"/>
          <w:szCs w:val="24"/>
        </w:rPr>
        <w:t>5</w:t>
      </w:r>
      <w:r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="007026E6" w:rsidRPr="001E516A">
        <w:rPr>
          <w:rFonts w:ascii="Times New Roman" w:hAnsi="Times New Roman" w:cs="Times New Roman"/>
          <w:sz w:val="24"/>
          <w:szCs w:val="24"/>
        </w:rPr>
        <w:t>do budyn</w:t>
      </w:r>
      <w:r w:rsidR="00811FD2" w:rsidRPr="001E516A">
        <w:rPr>
          <w:rFonts w:ascii="Times New Roman" w:hAnsi="Times New Roman" w:cs="Times New Roman"/>
          <w:sz w:val="24"/>
          <w:szCs w:val="24"/>
        </w:rPr>
        <w:t>ków</w:t>
      </w:r>
      <w:r w:rsidR="007026E6" w:rsidRPr="001E516A">
        <w:rPr>
          <w:rFonts w:ascii="Times New Roman" w:hAnsi="Times New Roman" w:cs="Times New Roman"/>
          <w:sz w:val="24"/>
          <w:szCs w:val="24"/>
        </w:rPr>
        <w:t>:</w:t>
      </w:r>
    </w:p>
    <w:p w14:paraId="5450E187" w14:textId="0C4C7924" w:rsidR="005A1BB4" w:rsidRDefault="007026E6" w:rsidP="00B55D0D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BB4">
        <w:rPr>
          <w:rFonts w:ascii="Times New Roman" w:hAnsi="Times New Roman" w:cs="Times New Roman"/>
          <w:sz w:val="24"/>
          <w:szCs w:val="24"/>
        </w:rPr>
        <w:t>Urzędu Gminy Milejewo</w:t>
      </w:r>
      <w:r w:rsidR="005A1BB4">
        <w:rPr>
          <w:rFonts w:ascii="Times New Roman" w:hAnsi="Times New Roman" w:cs="Times New Roman"/>
          <w:sz w:val="24"/>
          <w:szCs w:val="24"/>
        </w:rPr>
        <w:t>,</w:t>
      </w:r>
      <w:r w:rsidRPr="005A1BB4">
        <w:rPr>
          <w:rFonts w:ascii="Times New Roman" w:hAnsi="Times New Roman" w:cs="Times New Roman"/>
          <w:sz w:val="24"/>
          <w:szCs w:val="24"/>
        </w:rPr>
        <w:t xml:space="preserve"> ul. Elbląska 47, 82-316 Milejewo</w:t>
      </w:r>
      <w:r w:rsidR="00CC0078" w:rsidRPr="005A1BB4">
        <w:rPr>
          <w:rFonts w:ascii="Times New Roman" w:hAnsi="Times New Roman" w:cs="Times New Roman"/>
          <w:sz w:val="24"/>
          <w:szCs w:val="24"/>
        </w:rPr>
        <w:t>;</w:t>
      </w:r>
      <w:bookmarkStart w:id="4" w:name="_Hlk114662127"/>
    </w:p>
    <w:p w14:paraId="3FC7FB1C" w14:textId="77777777" w:rsidR="005A1BB4" w:rsidRDefault="005A1BB4" w:rsidP="00B55D0D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Budynku należącego do Gminy Milejewo, </w:t>
      </w:r>
      <w:r w:rsidR="007026E6" w:rsidRPr="005A1BB4">
        <w:rPr>
          <w:rFonts w:ascii="Times New Roman" w:hAnsi="Times New Roman" w:cs="Times New Roman"/>
          <w:sz w:val="24"/>
          <w:szCs w:val="24"/>
        </w:rPr>
        <w:t>Pomorska Wieś 40</w:t>
      </w:r>
      <w:bookmarkEnd w:id="4"/>
      <w:r w:rsidR="00CC0078" w:rsidRPr="005A1BB4">
        <w:rPr>
          <w:rFonts w:ascii="Times New Roman" w:hAnsi="Times New Roman" w:cs="Times New Roman"/>
          <w:sz w:val="24"/>
          <w:szCs w:val="24"/>
        </w:rPr>
        <w:t>, 82-316 Milejewo;</w:t>
      </w:r>
    </w:p>
    <w:p w14:paraId="3C31F2E8" w14:textId="75F926B4" w:rsidR="007026E6" w:rsidRPr="005A1BB4" w:rsidRDefault="007026E6" w:rsidP="00B55D0D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BB4">
        <w:rPr>
          <w:rFonts w:ascii="Times New Roman" w:hAnsi="Times New Roman" w:cs="Times New Roman"/>
          <w:sz w:val="24"/>
          <w:szCs w:val="24"/>
        </w:rPr>
        <w:t>Zespołu Szkolno-Przedszkolnego w Milejewie, ul. Szkolna 1, 82-316 Milejewo</w:t>
      </w:r>
      <w:r w:rsidR="00CC0078" w:rsidRPr="005A1BB4">
        <w:rPr>
          <w:rFonts w:ascii="Times New Roman" w:hAnsi="Times New Roman" w:cs="Times New Roman"/>
          <w:sz w:val="24"/>
          <w:szCs w:val="24"/>
        </w:rPr>
        <w:t>.</w:t>
      </w:r>
    </w:p>
    <w:p w14:paraId="63408A71" w14:textId="32C766FA" w:rsidR="00FF3693" w:rsidRPr="001E516A" w:rsidRDefault="00FF3693" w:rsidP="007026E6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Dokładny opis przedmiotu zamówienia:</w:t>
      </w:r>
    </w:p>
    <w:p w14:paraId="030B82DE" w14:textId="77777777" w:rsidR="00F03FBE" w:rsidRDefault="00CC0078" w:rsidP="00B55D0D">
      <w:pPr>
        <w:pStyle w:val="Akapitzlist"/>
        <w:numPr>
          <w:ilvl w:val="0"/>
          <w:numId w:val="1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W ramach Zamówienia należy dostarczyć 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 xml:space="preserve"> o następujących parametrach jakościowych:</w:t>
      </w:r>
    </w:p>
    <w:p w14:paraId="4AEA9712" w14:textId="22281122" w:rsidR="00F03FBE" w:rsidRPr="00F03FBE" w:rsidRDefault="00F03FBE" w:rsidP="00B55D0D">
      <w:pPr>
        <w:pStyle w:val="Akapitzlist"/>
        <w:numPr>
          <w:ilvl w:val="0"/>
          <w:numId w:val="37"/>
        </w:numPr>
        <w:suppressAutoHyphens/>
        <w:spacing w:before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C0078" w:rsidRPr="00F03FBE">
        <w:rPr>
          <w:rFonts w:ascii="Times New Roman" w:hAnsi="Times New Roman" w:cs="Times New Roman"/>
          <w:sz w:val="24"/>
          <w:szCs w:val="24"/>
        </w:rPr>
        <w:t>pełnia</w:t>
      </w:r>
      <w:r w:rsidRPr="00F03FBE">
        <w:rPr>
          <w:rFonts w:ascii="Times New Roman" w:hAnsi="Times New Roman" w:cs="Times New Roman"/>
          <w:sz w:val="24"/>
          <w:szCs w:val="24"/>
        </w:rPr>
        <w:t xml:space="preserve"> </w:t>
      </w:r>
      <w:r w:rsidR="00CC0078" w:rsidRPr="00F03FBE">
        <w:rPr>
          <w:rFonts w:ascii="Times New Roman" w:hAnsi="Times New Roman" w:cs="Times New Roman"/>
          <w:sz w:val="24"/>
          <w:szCs w:val="24"/>
        </w:rPr>
        <w:t>parametry dla klasy A2 w</w:t>
      </w:r>
      <w:r>
        <w:rPr>
          <w:rFonts w:ascii="Times New Roman" w:hAnsi="Times New Roman" w:cs="Times New Roman"/>
          <w:sz w:val="24"/>
          <w:szCs w:val="24"/>
        </w:rPr>
        <w:t>edług</w:t>
      </w:r>
      <w:r w:rsidR="00CC0078" w:rsidRPr="00F03FBE">
        <w:rPr>
          <w:rFonts w:ascii="Times New Roman" w:hAnsi="Times New Roman" w:cs="Times New Roman"/>
          <w:sz w:val="24"/>
          <w:szCs w:val="24"/>
        </w:rPr>
        <w:t xml:space="preserve"> normy </w:t>
      </w:r>
      <w:r w:rsidR="00CC0078" w:rsidRPr="00F03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PN-EN ISO 17225-2:2014(E)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F59060B" w14:textId="7625FAB3" w:rsidR="00F03FBE" w:rsidRPr="00F03FBE" w:rsidRDefault="00F03FBE" w:rsidP="00B55D0D">
      <w:pPr>
        <w:pStyle w:val="Akapitzlist"/>
        <w:numPr>
          <w:ilvl w:val="0"/>
          <w:numId w:val="37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03FBE">
        <w:rPr>
          <w:rFonts w:ascii="Times New Roman" w:eastAsia="Times New Roman" w:hAnsi="Times New Roman"/>
          <w:sz w:val="24"/>
          <w:szCs w:val="24"/>
          <w:lang w:eastAsia="pl-PL"/>
        </w:rPr>
        <w:t>granulacja (uziarnienie) 8 mm.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D704D10" w14:textId="2A0F8B75" w:rsidR="00F03FBE" w:rsidRPr="00F03FBE" w:rsidRDefault="00F03FBE" w:rsidP="00B55D0D">
      <w:pPr>
        <w:pStyle w:val="Akapitzlist"/>
        <w:numPr>
          <w:ilvl w:val="0"/>
          <w:numId w:val="37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03FBE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opałowa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min. </w:t>
      </w:r>
      <w:r w:rsidRPr="00F03FB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F03FBE">
        <w:rPr>
          <w:rFonts w:ascii="Times New Roman" w:eastAsia="Times New Roman" w:hAnsi="Times New Roman"/>
          <w:sz w:val="24"/>
          <w:szCs w:val="24"/>
          <w:lang w:eastAsia="pl-PL"/>
        </w:rPr>
        <w:t>000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F03FBE">
        <w:rPr>
          <w:rFonts w:ascii="Times New Roman" w:eastAsia="Times New Roman" w:hAnsi="Times New Roman"/>
          <w:sz w:val="24"/>
          <w:szCs w:val="24"/>
          <w:lang w:eastAsia="pl-PL"/>
        </w:rPr>
        <w:t>kJ</w:t>
      </w:r>
      <w:proofErr w:type="spellEnd"/>
      <w:r w:rsidRPr="00F03FBE">
        <w:rPr>
          <w:rFonts w:ascii="Times New Roman" w:eastAsia="Times New Roman" w:hAnsi="Times New Roman"/>
          <w:sz w:val="24"/>
          <w:szCs w:val="24"/>
          <w:lang w:eastAsia="pl-PL"/>
        </w:rPr>
        <w:t>/kg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A095900" w14:textId="77777777" w:rsidR="00F03FBE" w:rsidRDefault="00CC0078" w:rsidP="00B55D0D">
      <w:pPr>
        <w:pStyle w:val="Bezodstpw"/>
        <w:numPr>
          <w:ilvl w:val="0"/>
          <w:numId w:val="19"/>
        </w:numPr>
      </w:pPr>
      <w:r w:rsidRPr="001E516A">
        <w:t>W ramach zadania należy dostarczyć  1</w:t>
      </w:r>
      <w:r w:rsidR="00F03FBE">
        <w:t>4</w:t>
      </w:r>
      <w:r w:rsidRPr="001E516A">
        <w:t xml:space="preserve">0 ton  </w:t>
      </w:r>
      <w:proofErr w:type="spellStart"/>
      <w:r w:rsidRPr="001E516A">
        <w:t>pelletu</w:t>
      </w:r>
      <w:proofErr w:type="spellEnd"/>
      <w:r w:rsidRPr="001E516A">
        <w:t xml:space="preserve">. </w:t>
      </w:r>
    </w:p>
    <w:p w14:paraId="3C92D27E" w14:textId="4FBA52DA" w:rsidR="00CC0078" w:rsidRPr="001E516A" w:rsidRDefault="00CC0078" w:rsidP="00F03FBE">
      <w:pPr>
        <w:pStyle w:val="Bezodstpw"/>
        <w:ind w:left="720"/>
      </w:pPr>
      <w:r w:rsidRPr="001E516A">
        <w:t>W tym:</w:t>
      </w:r>
    </w:p>
    <w:p w14:paraId="468E4380" w14:textId="294DD040" w:rsidR="004D5A30" w:rsidRDefault="00CC0078" w:rsidP="004D5A30">
      <w:pPr>
        <w:pStyle w:val="Akapitzlist"/>
        <w:numPr>
          <w:ilvl w:val="0"/>
          <w:numId w:val="4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D5A30">
        <w:rPr>
          <w:rFonts w:ascii="Times New Roman" w:hAnsi="Times New Roman" w:cs="Times New Roman"/>
          <w:sz w:val="24"/>
          <w:szCs w:val="24"/>
        </w:rPr>
        <w:t>Urz</w:t>
      </w:r>
      <w:r w:rsidR="00F03FBE" w:rsidRPr="004D5A30">
        <w:rPr>
          <w:rFonts w:ascii="Times New Roman" w:hAnsi="Times New Roman" w:cs="Times New Roman"/>
          <w:sz w:val="24"/>
          <w:szCs w:val="24"/>
        </w:rPr>
        <w:t>ąd</w:t>
      </w:r>
      <w:r w:rsidRPr="004D5A30">
        <w:rPr>
          <w:rFonts w:ascii="Times New Roman" w:hAnsi="Times New Roman" w:cs="Times New Roman"/>
          <w:sz w:val="24"/>
          <w:szCs w:val="24"/>
        </w:rPr>
        <w:t xml:space="preserve"> Gminy Milejewo – 15 ton</w:t>
      </w:r>
      <w:r w:rsidR="004D5A30">
        <w:rPr>
          <w:rFonts w:ascii="Times New Roman" w:hAnsi="Times New Roman" w:cs="Times New Roman"/>
          <w:sz w:val="24"/>
          <w:szCs w:val="24"/>
        </w:rPr>
        <w:t>,</w:t>
      </w:r>
    </w:p>
    <w:p w14:paraId="265BC2D3" w14:textId="293AF88D" w:rsidR="004D5A30" w:rsidRDefault="00F03FBE" w:rsidP="004D5A30">
      <w:pPr>
        <w:pStyle w:val="Akapitzlist"/>
        <w:numPr>
          <w:ilvl w:val="0"/>
          <w:numId w:val="4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D5A30">
        <w:rPr>
          <w:rFonts w:ascii="Times New Roman" w:hAnsi="Times New Roman" w:cs="Times New Roman"/>
          <w:sz w:val="24"/>
          <w:szCs w:val="24"/>
        </w:rPr>
        <w:t xml:space="preserve">budynek pod adresem </w:t>
      </w:r>
      <w:r w:rsidR="00CC0078" w:rsidRPr="004D5A30">
        <w:rPr>
          <w:rFonts w:ascii="Times New Roman" w:hAnsi="Times New Roman" w:cs="Times New Roman"/>
          <w:sz w:val="24"/>
          <w:szCs w:val="24"/>
        </w:rPr>
        <w:t xml:space="preserve">Pomorska Wieś 40 – </w:t>
      </w:r>
      <w:r w:rsidRPr="004D5A30">
        <w:rPr>
          <w:rFonts w:ascii="Times New Roman" w:hAnsi="Times New Roman" w:cs="Times New Roman"/>
          <w:sz w:val="24"/>
          <w:szCs w:val="24"/>
        </w:rPr>
        <w:t>15</w:t>
      </w:r>
      <w:r w:rsidR="00CC0078" w:rsidRPr="004D5A30">
        <w:rPr>
          <w:rFonts w:ascii="Times New Roman" w:hAnsi="Times New Roman" w:cs="Times New Roman"/>
          <w:sz w:val="24"/>
          <w:szCs w:val="24"/>
        </w:rPr>
        <w:t xml:space="preserve"> ton</w:t>
      </w:r>
      <w:r w:rsidR="004D5A30">
        <w:rPr>
          <w:rFonts w:ascii="Times New Roman" w:hAnsi="Times New Roman" w:cs="Times New Roman"/>
          <w:sz w:val="24"/>
          <w:szCs w:val="24"/>
        </w:rPr>
        <w:t>,</w:t>
      </w:r>
    </w:p>
    <w:p w14:paraId="0D9E31F5" w14:textId="565DEFC5" w:rsidR="00CC0078" w:rsidRPr="004D5A30" w:rsidRDefault="00E92FED" w:rsidP="004D5A30">
      <w:pPr>
        <w:pStyle w:val="Akapitzlist"/>
        <w:numPr>
          <w:ilvl w:val="0"/>
          <w:numId w:val="4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D5A30">
        <w:rPr>
          <w:rFonts w:ascii="Times New Roman" w:hAnsi="Times New Roman" w:cs="Times New Roman"/>
          <w:sz w:val="24"/>
          <w:szCs w:val="24"/>
        </w:rPr>
        <w:t>Zesp</w:t>
      </w:r>
      <w:r w:rsidR="00F03FBE" w:rsidRPr="004D5A30">
        <w:rPr>
          <w:rFonts w:ascii="Times New Roman" w:hAnsi="Times New Roman" w:cs="Times New Roman"/>
          <w:sz w:val="24"/>
          <w:szCs w:val="24"/>
        </w:rPr>
        <w:t>ół</w:t>
      </w:r>
      <w:r w:rsidRPr="004D5A30">
        <w:rPr>
          <w:rFonts w:ascii="Times New Roman" w:hAnsi="Times New Roman" w:cs="Times New Roman"/>
          <w:sz w:val="24"/>
          <w:szCs w:val="24"/>
        </w:rPr>
        <w:t xml:space="preserve"> Szkolno-Przedszkoln</w:t>
      </w:r>
      <w:r w:rsidR="00F03FBE" w:rsidRPr="004D5A30">
        <w:rPr>
          <w:rFonts w:ascii="Times New Roman" w:hAnsi="Times New Roman" w:cs="Times New Roman"/>
          <w:sz w:val="24"/>
          <w:szCs w:val="24"/>
        </w:rPr>
        <w:t>y</w:t>
      </w:r>
      <w:r w:rsidRPr="004D5A30">
        <w:rPr>
          <w:rFonts w:ascii="Times New Roman" w:hAnsi="Times New Roman" w:cs="Times New Roman"/>
          <w:sz w:val="24"/>
          <w:szCs w:val="24"/>
        </w:rPr>
        <w:t xml:space="preserve"> w Milejewie </w:t>
      </w:r>
      <w:r w:rsidR="00CC0078" w:rsidRPr="004D5A30">
        <w:rPr>
          <w:rFonts w:ascii="Times New Roman" w:hAnsi="Times New Roman" w:cs="Times New Roman"/>
          <w:sz w:val="24"/>
          <w:szCs w:val="24"/>
        </w:rPr>
        <w:t xml:space="preserve">– </w:t>
      </w:r>
      <w:r w:rsidRPr="004D5A30">
        <w:rPr>
          <w:rFonts w:ascii="Times New Roman" w:hAnsi="Times New Roman" w:cs="Times New Roman"/>
          <w:sz w:val="24"/>
          <w:szCs w:val="24"/>
        </w:rPr>
        <w:t>110</w:t>
      </w:r>
      <w:r w:rsidR="00CC0078" w:rsidRPr="004D5A30">
        <w:rPr>
          <w:rFonts w:ascii="Times New Roman" w:hAnsi="Times New Roman" w:cs="Times New Roman"/>
          <w:sz w:val="24"/>
          <w:szCs w:val="24"/>
        </w:rPr>
        <w:t xml:space="preserve"> ton</w:t>
      </w:r>
      <w:r w:rsidR="004D5A30">
        <w:rPr>
          <w:rFonts w:ascii="Times New Roman" w:hAnsi="Times New Roman" w:cs="Times New Roman"/>
          <w:sz w:val="24"/>
          <w:szCs w:val="24"/>
        </w:rPr>
        <w:t>.</w:t>
      </w:r>
    </w:p>
    <w:p w14:paraId="08EF29C5" w14:textId="6CC43B65" w:rsidR="00CC0078" w:rsidRDefault="00CC0078" w:rsidP="00B55D0D">
      <w:pPr>
        <w:pStyle w:val="Akapitzlist"/>
        <w:numPr>
          <w:ilvl w:val="0"/>
          <w:numId w:val="1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16A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="00F03FBE">
        <w:rPr>
          <w:rFonts w:ascii="Times New Roman" w:hAnsi="Times New Roman" w:cs="Times New Roman"/>
          <w:sz w:val="24"/>
          <w:szCs w:val="24"/>
        </w:rPr>
        <w:t xml:space="preserve"> do Urzędu Gminy w Milejewie oraz do budynku w Pomorskiej Wsi</w:t>
      </w:r>
      <w:r w:rsidRPr="001E516A">
        <w:rPr>
          <w:rFonts w:ascii="Times New Roman" w:hAnsi="Times New Roman" w:cs="Times New Roman"/>
          <w:sz w:val="24"/>
          <w:szCs w:val="24"/>
        </w:rPr>
        <w:t xml:space="preserve"> należy dostarczyć </w:t>
      </w:r>
      <w:r w:rsidR="004D5A30">
        <w:rPr>
          <w:rFonts w:ascii="Times New Roman" w:hAnsi="Times New Roman" w:cs="Times New Roman"/>
          <w:sz w:val="24"/>
          <w:szCs w:val="24"/>
        </w:rPr>
        <w:br/>
      </w:r>
      <w:r w:rsidRPr="001E516A">
        <w:rPr>
          <w:rFonts w:ascii="Times New Roman" w:hAnsi="Times New Roman" w:cs="Times New Roman"/>
          <w:sz w:val="24"/>
          <w:szCs w:val="24"/>
        </w:rPr>
        <w:t xml:space="preserve">w </w:t>
      </w:r>
      <w:r w:rsidR="00811FD2" w:rsidRPr="001E516A">
        <w:rPr>
          <w:rFonts w:ascii="Times New Roman" w:hAnsi="Times New Roman" w:cs="Times New Roman"/>
          <w:sz w:val="24"/>
          <w:szCs w:val="24"/>
        </w:rPr>
        <w:t>workach</w:t>
      </w:r>
      <w:r w:rsidR="00341923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="00BA79DD" w:rsidRPr="001E516A">
        <w:rPr>
          <w:rFonts w:ascii="Times New Roman" w:hAnsi="Times New Roman" w:cs="Times New Roman"/>
          <w:sz w:val="24"/>
          <w:szCs w:val="24"/>
        </w:rPr>
        <w:t>do 20</w:t>
      </w:r>
      <w:r w:rsidR="00341923" w:rsidRPr="001E516A">
        <w:rPr>
          <w:rFonts w:ascii="Times New Roman" w:hAnsi="Times New Roman" w:cs="Times New Roman"/>
          <w:sz w:val="24"/>
          <w:szCs w:val="24"/>
        </w:rPr>
        <w:t xml:space="preserve"> kg</w:t>
      </w:r>
      <w:r w:rsidRPr="001E516A">
        <w:rPr>
          <w:rFonts w:ascii="Times New Roman" w:hAnsi="Times New Roman" w:cs="Times New Roman"/>
          <w:sz w:val="24"/>
          <w:szCs w:val="24"/>
        </w:rPr>
        <w:t>.</w:t>
      </w:r>
    </w:p>
    <w:p w14:paraId="2B83FF32" w14:textId="63441836" w:rsidR="00F03FBE" w:rsidRDefault="00F03FBE" w:rsidP="00B55D0D">
      <w:pPr>
        <w:pStyle w:val="Akapitzlist"/>
        <w:numPr>
          <w:ilvl w:val="0"/>
          <w:numId w:val="1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Zespołu Szkolno-Przedszkolnego w Milejewie:</w:t>
      </w:r>
    </w:p>
    <w:p w14:paraId="30186C5A" w14:textId="453AFC77" w:rsidR="00F03FBE" w:rsidRDefault="004D5A30" w:rsidP="00B55D0D">
      <w:pPr>
        <w:pStyle w:val="Akapitzlist"/>
        <w:numPr>
          <w:ilvl w:val="0"/>
          <w:numId w:val="38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3FBE">
        <w:rPr>
          <w:rFonts w:ascii="Times New Roman" w:hAnsi="Times New Roman" w:cs="Times New Roman"/>
          <w:sz w:val="24"/>
          <w:szCs w:val="24"/>
        </w:rPr>
        <w:t xml:space="preserve">o dnia 31 października 2024r. należy </w:t>
      </w:r>
      <w:r w:rsidR="00F03FBE" w:rsidRPr="001E516A">
        <w:rPr>
          <w:rFonts w:ascii="Times New Roman" w:hAnsi="Times New Roman" w:cs="Times New Roman"/>
          <w:sz w:val="24"/>
          <w:szCs w:val="24"/>
        </w:rPr>
        <w:t>dostarczyć w workach do 20 kg.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0CAB5DE" w14:textId="6DBBFC85" w:rsidR="00F03FBE" w:rsidRPr="001E516A" w:rsidRDefault="004D5A30" w:rsidP="00B55D0D">
      <w:pPr>
        <w:pStyle w:val="Akapitzlist"/>
        <w:numPr>
          <w:ilvl w:val="0"/>
          <w:numId w:val="38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03FBE">
        <w:rPr>
          <w:rFonts w:ascii="Times New Roman" w:hAnsi="Times New Roman" w:cs="Times New Roman"/>
          <w:sz w:val="24"/>
          <w:szCs w:val="24"/>
        </w:rPr>
        <w:t xml:space="preserve">d dnia 1 listopada 2024r. należy dostarczyć </w:t>
      </w:r>
      <w:r w:rsidR="00F03FBE" w:rsidRPr="00F03FBE">
        <w:rPr>
          <w:rFonts w:ascii="Times New Roman" w:hAnsi="Times New Roman" w:cs="Times New Roman"/>
          <w:sz w:val="24"/>
          <w:szCs w:val="24"/>
        </w:rPr>
        <w:t>przy użyciu samochodu-autocysterny przystosowanej do transportu i rozładunk</w:t>
      </w:r>
      <w:r w:rsidR="00F03FBE">
        <w:rPr>
          <w:rFonts w:ascii="Times New Roman" w:hAnsi="Times New Roman" w:cs="Times New Roman"/>
          <w:sz w:val="24"/>
          <w:szCs w:val="24"/>
        </w:rPr>
        <w:t>u</w:t>
      </w:r>
      <w:r w:rsidR="00F03FBE" w:rsidRPr="00F03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FBE" w:rsidRPr="00F03FBE">
        <w:rPr>
          <w:rFonts w:ascii="Times New Roman" w:hAnsi="Times New Roman" w:cs="Times New Roman"/>
          <w:sz w:val="24"/>
          <w:szCs w:val="24"/>
        </w:rPr>
        <w:t>pelletu</w:t>
      </w:r>
      <w:proofErr w:type="spellEnd"/>
      <w:r w:rsidR="00F03FBE" w:rsidRPr="00F03FBE">
        <w:rPr>
          <w:rFonts w:ascii="Times New Roman" w:hAnsi="Times New Roman" w:cs="Times New Roman"/>
          <w:sz w:val="24"/>
          <w:szCs w:val="24"/>
        </w:rPr>
        <w:t xml:space="preserve"> do magazynów za pomocą złącza pneumatycznego</w:t>
      </w:r>
      <w:r w:rsidR="00F03FBE">
        <w:rPr>
          <w:rFonts w:ascii="Times New Roman" w:hAnsi="Times New Roman" w:cs="Times New Roman"/>
          <w:sz w:val="24"/>
          <w:szCs w:val="24"/>
        </w:rPr>
        <w:t>.</w:t>
      </w:r>
    </w:p>
    <w:p w14:paraId="5A223305" w14:textId="3CBAB12E" w:rsidR="00CC0078" w:rsidRPr="001E516A" w:rsidRDefault="00BA79DD" w:rsidP="00B55D0D">
      <w:pPr>
        <w:pStyle w:val="Akapitzlist"/>
        <w:numPr>
          <w:ilvl w:val="0"/>
          <w:numId w:val="1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Załadunek, transport oraz r</w:t>
      </w:r>
      <w:r w:rsidR="00CC0078" w:rsidRPr="001E516A">
        <w:rPr>
          <w:rFonts w:ascii="Times New Roman" w:hAnsi="Times New Roman" w:cs="Times New Roman"/>
          <w:sz w:val="24"/>
          <w:szCs w:val="24"/>
        </w:rPr>
        <w:t xml:space="preserve">ozładunek </w:t>
      </w:r>
      <w:proofErr w:type="spellStart"/>
      <w:r w:rsidR="00CC0078" w:rsidRPr="001E516A">
        <w:rPr>
          <w:rFonts w:ascii="Times New Roman" w:hAnsi="Times New Roman" w:cs="Times New Roman"/>
          <w:sz w:val="24"/>
          <w:szCs w:val="24"/>
        </w:rPr>
        <w:t>pelletu</w:t>
      </w:r>
      <w:proofErr w:type="spellEnd"/>
      <w:r w:rsidR="00CC0078" w:rsidRPr="001E516A">
        <w:rPr>
          <w:rFonts w:ascii="Times New Roman" w:hAnsi="Times New Roman" w:cs="Times New Roman"/>
          <w:sz w:val="24"/>
          <w:szCs w:val="24"/>
        </w:rPr>
        <w:t xml:space="preserve"> zapewnia </w:t>
      </w:r>
      <w:r w:rsidR="00811FD2" w:rsidRPr="001E516A">
        <w:rPr>
          <w:rFonts w:ascii="Times New Roman" w:hAnsi="Times New Roman" w:cs="Times New Roman"/>
          <w:sz w:val="24"/>
          <w:szCs w:val="24"/>
        </w:rPr>
        <w:t>Dostawca</w:t>
      </w:r>
      <w:r w:rsidR="00CC0078" w:rsidRPr="001E516A">
        <w:rPr>
          <w:rFonts w:ascii="Times New Roman" w:hAnsi="Times New Roman" w:cs="Times New Roman"/>
          <w:sz w:val="24"/>
          <w:szCs w:val="24"/>
        </w:rPr>
        <w:t>.</w:t>
      </w:r>
    </w:p>
    <w:p w14:paraId="6D0C3974" w14:textId="77777777" w:rsidR="00CC0078" w:rsidRPr="00F03FBE" w:rsidRDefault="00CC0078" w:rsidP="00B55D0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FBE">
        <w:rPr>
          <w:rFonts w:ascii="Times New Roman" w:hAnsi="Times New Roman" w:cs="Times New Roman"/>
          <w:b/>
          <w:bCs/>
          <w:sz w:val="24"/>
          <w:szCs w:val="24"/>
        </w:rPr>
        <w:t>Zamawiający z uwagi na nieprzewidziane zmiany w zużyciu opału zastrzega możliwość zakupu mniejszej</w:t>
      </w:r>
      <w:r w:rsidR="00811FD2" w:rsidRPr="00F03FBE">
        <w:rPr>
          <w:rFonts w:ascii="Times New Roman" w:hAnsi="Times New Roman" w:cs="Times New Roman"/>
          <w:b/>
          <w:bCs/>
          <w:sz w:val="24"/>
          <w:szCs w:val="24"/>
        </w:rPr>
        <w:t>/większej</w:t>
      </w:r>
      <w:r w:rsidRPr="00F03FBE">
        <w:rPr>
          <w:rFonts w:ascii="Times New Roman" w:hAnsi="Times New Roman" w:cs="Times New Roman"/>
          <w:b/>
          <w:bCs/>
          <w:sz w:val="24"/>
          <w:szCs w:val="24"/>
        </w:rPr>
        <w:t xml:space="preserve"> ilości niż podane powyżej</w:t>
      </w:r>
      <w:r w:rsidR="00170EB0" w:rsidRPr="00F03FBE">
        <w:rPr>
          <w:rFonts w:ascii="Times New Roman" w:hAnsi="Times New Roman" w:cs="Times New Roman"/>
          <w:b/>
          <w:bCs/>
          <w:sz w:val="24"/>
          <w:szCs w:val="24"/>
        </w:rPr>
        <w:t>, na co Dostawca wyraża bezwarunkową zgodę</w:t>
      </w:r>
      <w:r w:rsidR="0006003D" w:rsidRPr="00F03F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0EB0" w:rsidRPr="00F03FBE">
        <w:rPr>
          <w:rFonts w:ascii="Times New Roman" w:hAnsi="Times New Roman" w:cs="Times New Roman"/>
          <w:b/>
          <w:bCs/>
          <w:sz w:val="24"/>
          <w:szCs w:val="24"/>
        </w:rPr>
        <w:t xml:space="preserve"> Z tytułu zmniejszenia ilości zamawianego towaru Dostawca nie wnosi i nie będzie wnosił w przyszłości żadnych roszczeń.</w:t>
      </w:r>
    </w:p>
    <w:p w14:paraId="090513E6" w14:textId="3F7C0F88" w:rsidR="00FF3693" w:rsidRPr="001E516A" w:rsidRDefault="00FF3693" w:rsidP="00B55D0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Dostawy </w:t>
      </w:r>
      <w:proofErr w:type="spellStart"/>
      <w:r w:rsidR="00811FD2" w:rsidRPr="001E516A">
        <w:rPr>
          <w:rFonts w:ascii="Times New Roman" w:hAnsi="Times New Roman" w:cs="Times New Roman"/>
          <w:sz w:val="24"/>
          <w:szCs w:val="24"/>
        </w:rPr>
        <w:t>pelletu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 xml:space="preserve"> będą realizowane sukcesywnie wg potrzeb, po uprzednim telefonicznym</w:t>
      </w:r>
      <w:r w:rsidR="007E70DB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="00F03FBE">
        <w:rPr>
          <w:rFonts w:ascii="Times New Roman" w:hAnsi="Times New Roman" w:cs="Times New Roman"/>
          <w:sz w:val="24"/>
          <w:szCs w:val="24"/>
        </w:rPr>
        <w:br/>
      </w:r>
      <w:r w:rsidR="007E70DB" w:rsidRPr="001E516A">
        <w:rPr>
          <w:rFonts w:ascii="Times New Roman" w:hAnsi="Times New Roman" w:cs="Times New Roman"/>
          <w:sz w:val="24"/>
          <w:szCs w:val="24"/>
        </w:rPr>
        <w:t>(lub</w:t>
      </w:r>
      <w:r w:rsidR="00170EB0" w:rsidRPr="001E516A">
        <w:rPr>
          <w:rFonts w:ascii="Times New Roman" w:hAnsi="Times New Roman" w:cs="Times New Roman"/>
          <w:sz w:val="24"/>
          <w:szCs w:val="24"/>
        </w:rPr>
        <w:t xml:space="preserve"> pisemnym, e-mailem</w:t>
      </w:r>
      <w:r w:rsidR="007E70DB" w:rsidRPr="001E516A">
        <w:rPr>
          <w:rFonts w:ascii="Times New Roman" w:hAnsi="Times New Roman" w:cs="Times New Roman"/>
          <w:sz w:val="24"/>
          <w:szCs w:val="24"/>
        </w:rPr>
        <w:t>)</w:t>
      </w:r>
      <w:r w:rsidR="00170EB0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złożeniu zamówienia</w:t>
      </w:r>
      <w:r w:rsidR="00F54465" w:rsidRPr="001E516A">
        <w:rPr>
          <w:rFonts w:ascii="Times New Roman" w:hAnsi="Times New Roman" w:cs="Times New Roman"/>
          <w:sz w:val="24"/>
          <w:szCs w:val="24"/>
        </w:rPr>
        <w:t xml:space="preserve"> od poniedziałku do piątku w godzinach </w:t>
      </w:r>
      <w:r w:rsidR="00F03FBE">
        <w:rPr>
          <w:rFonts w:ascii="Times New Roman" w:hAnsi="Times New Roman" w:cs="Times New Roman"/>
          <w:sz w:val="24"/>
          <w:szCs w:val="24"/>
        </w:rPr>
        <w:br/>
      </w:r>
      <w:r w:rsidR="00F54465" w:rsidRPr="001E516A">
        <w:rPr>
          <w:rFonts w:ascii="Times New Roman" w:hAnsi="Times New Roman" w:cs="Times New Roman"/>
          <w:sz w:val="24"/>
          <w:szCs w:val="24"/>
        </w:rPr>
        <w:t>od 8</w:t>
      </w:r>
      <w:r w:rsidR="00F54465" w:rsidRPr="001E516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54465" w:rsidRPr="001E516A">
        <w:rPr>
          <w:rFonts w:ascii="Times New Roman" w:hAnsi="Times New Roman" w:cs="Times New Roman"/>
          <w:sz w:val="24"/>
          <w:szCs w:val="24"/>
        </w:rPr>
        <w:t xml:space="preserve"> do 15</w:t>
      </w:r>
      <w:r w:rsidR="00F54465" w:rsidRPr="001E516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0E6FFC" w:rsidRPr="001E516A">
        <w:rPr>
          <w:rFonts w:ascii="Times New Roman" w:hAnsi="Times New Roman" w:cs="Times New Roman"/>
          <w:sz w:val="24"/>
          <w:szCs w:val="24"/>
        </w:rPr>
        <w:t>, w terminie do dwóch dni roboczych od dnia złożenia zamówienia</w:t>
      </w:r>
      <w:r w:rsidRPr="001E516A">
        <w:rPr>
          <w:rFonts w:ascii="Times New Roman" w:hAnsi="Times New Roman" w:cs="Times New Roman"/>
          <w:sz w:val="24"/>
          <w:szCs w:val="24"/>
        </w:rPr>
        <w:t>.</w:t>
      </w:r>
    </w:p>
    <w:p w14:paraId="22D922AB" w14:textId="77777777" w:rsidR="00FF3693" w:rsidRPr="001E516A" w:rsidRDefault="00FF3693" w:rsidP="00B55D0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Po wyborze Dostawcy, każda placówka zawrze oddzielną umowę na dostawę </w:t>
      </w:r>
      <w:proofErr w:type="spellStart"/>
      <w:r w:rsidR="00811FD2" w:rsidRPr="001E516A">
        <w:rPr>
          <w:rFonts w:ascii="Times New Roman" w:hAnsi="Times New Roman" w:cs="Times New Roman"/>
          <w:sz w:val="24"/>
          <w:szCs w:val="24"/>
        </w:rPr>
        <w:t>pel</w:t>
      </w:r>
      <w:r w:rsidR="00AA1BF4" w:rsidRPr="001E516A">
        <w:rPr>
          <w:rFonts w:ascii="Times New Roman" w:hAnsi="Times New Roman" w:cs="Times New Roman"/>
          <w:sz w:val="24"/>
          <w:szCs w:val="24"/>
        </w:rPr>
        <w:t>l</w:t>
      </w:r>
      <w:r w:rsidR="00811FD2" w:rsidRPr="001E516A">
        <w:rPr>
          <w:rFonts w:ascii="Times New Roman" w:hAnsi="Times New Roman" w:cs="Times New Roman"/>
          <w:sz w:val="24"/>
          <w:szCs w:val="24"/>
        </w:rPr>
        <w:t>etu</w:t>
      </w:r>
      <w:proofErr w:type="spellEnd"/>
      <w:r w:rsidR="0006003D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(jednostki dysponują własnymi budżetami).</w:t>
      </w:r>
    </w:p>
    <w:p w14:paraId="7F13B1DD" w14:textId="722170CA" w:rsidR="00602055" w:rsidRPr="001E516A" w:rsidRDefault="00FF3693" w:rsidP="00B55D0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Dostawy wchodzące w zakres zamówienia realizowane będą w okresie od </w:t>
      </w:r>
      <w:r w:rsidR="00811FD2" w:rsidRPr="001E516A">
        <w:rPr>
          <w:rFonts w:ascii="Times New Roman" w:hAnsi="Times New Roman" w:cs="Times New Roman"/>
          <w:sz w:val="24"/>
          <w:szCs w:val="24"/>
        </w:rPr>
        <w:t xml:space="preserve">października </w:t>
      </w:r>
      <w:r w:rsidR="00501624" w:rsidRPr="006017F4">
        <w:rPr>
          <w:rFonts w:ascii="Times New Roman" w:hAnsi="Times New Roman" w:cs="Times New Roman"/>
          <w:sz w:val="24"/>
          <w:szCs w:val="24"/>
        </w:rPr>
        <w:t>202</w:t>
      </w:r>
      <w:r w:rsidR="00B55D0D">
        <w:rPr>
          <w:rFonts w:ascii="Times New Roman" w:hAnsi="Times New Roman" w:cs="Times New Roman"/>
          <w:sz w:val="24"/>
          <w:szCs w:val="24"/>
        </w:rPr>
        <w:t>4</w:t>
      </w:r>
      <w:r w:rsidR="00501624" w:rsidRPr="006017F4">
        <w:rPr>
          <w:rFonts w:ascii="Times New Roman" w:hAnsi="Times New Roman" w:cs="Times New Roman"/>
          <w:sz w:val="24"/>
          <w:szCs w:val="24"/>
        </w:rPr>
        <w:t>r</w:t>
      </w:r>
      <w:r w:rsidRPr="006017F4">
        <w:rPr>
          <w:rFonts w:ascii="Times New Roman" w:hAnsi="Times New Roman" w:cs="Times New Roman"/>
          <w:sz w:val="24"/>
          <w:szCs w:val="24"/>
        </w:rPr>
        <w:t xml:space="preserve">. do </w:t>
      </w:r>
      <w:r w:rsidR="00D43514" w:rsidRPr="006017F4">
        <w:rPr>
          <w:rFonts w:ascii="Times New Roman" w:hAnsi="Times New Roman" w:cs="Times New Roman"/>
          <w:sz w:val="24"/>
          <w:szCs w:val="24"/>
        </w:rPr>
        <w:t xml:space="preserve">30 </w:t>
      </w:r>
      <w:r w:rsidRPr="006017F4">
        <w:rPr>
          <w:rFonts w:ascii="Times New Roman" w:hAnsi="Times New Roman" w:cs="Times New Roman"/>
          <w:sz w:val="24"/>
          <w:szCs w:val="24"/>
        </w:rPr>
        <w:t>kwietnia 202</w:t>
      </w:r>
      <w:r w:rsidR="00B55D0D">
        <w:rPr>
          <w:rFonts w:ascii="Times New Roman" w:hAnsi="Times New Roman" w:cs="Times New Roman"/>
          <w:sz w:val="24"/>
          <w:szCs w:val="24"/>
        </w:rPr>
        <w:t>5</w:t>
      </w:r>
      <w:r w:rsidRPr="006017F4">
        <w:rPr>
          <w:rFonts w:ascii="Times New Roman" w:hAnsi="Times New Roman" w:cs="Times New Roman"/>
          <w:sz w:val="24"/>
          <w:szCs w:val="24"/>
        </w:rPr>
        <w:t>r</w:t>
      </w:r>
      <w:r w:rsidR="00501624" w:rsidRPr="006017F4">
        <w:rPr>
          <w:rFonts w:ascii="Times New Roman" w:hAnsi="Times New Roman" w:cs="Times New Roman"/>
          <w:sz w:val="24"/>
          <w:szCs w:val="24"/>
        </w:rPr>
        <w:t>.</w:t>
      </w:r>
    </w:p>
    <w:p w14:paraId="2E4AE305" w14:textId="77777777" w:rsidR="00324498" w:rsidRPr="001E516A" w:rsidRDefault="00324498" w:rsidP="00324498">
      <w:pPr>
        <w:widowControl w:val="0"/>
        <w:suppressAutoHyphens/>
        <w:spacing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D77FB5B" w14:textId="0EF2AC20" w:rsidR="004D5A30" w:rsidRPr="001E516A" w:rsidRDefault="00145CC1" w:rsidP="0032449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4.3.</w:t>
      </w:r>
      <w:r w:rsidR="00B55D0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</w:t>
      </w:r>
    </w:p>
    <w:p w14:paraId="7DE3B189" w14:textId="598006B1" w:rsidR="00E925F1" w:rsidRPr="001E516A" w:rsidRDefault="00AA1BF4" w:rsidP="00E925F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Dostawca</w:t>
      </w:r>
      <w:r w:rsidR="00145CC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zobowiązany jest do wykonania wszystkich niezbędnych prac koniecznych </w:t>
      </w:r>
      <w:r w:rsidR="00B55D0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="00145CC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 prawidłowego funkcjonowania przedmiotowego przedsięwzięcia w ramach kosztów przedstawionych w ofercie.</w:t>
      </w:r>
    </w:p>
    <w:p w14:paraId="1C87EC5D" w14:textId="7B006718" w:rsidR="00145CC1" w:rsidRPr="001E516A" w:rsidRDefault="00145CC1" w:rsidP="00324498">
      <w:pPr>
        <w:widowControl w:val="0"/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4.3.</w:t>
      </w:r>
      <w:r w:rsidR="00B55D0D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3</w:t>
      </w:r>
    </w:p>
    <w:p w14:paraId="2583658F" w14:textId="77777777" w:rsidR="00145CC1" w:rsidRPr="001E516A" w:rsidRDefault="00145CC1" w:rsidP="00145CC1">
      <w:pPr>
        <w:widowControl w:val="0"/>
        <w:suppressAutoHyphens/>
        <w:autoSpaceDE w:val="0"/>
        <w:ind w:left="142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Wymagania stawiane </w:t>
      </w:r>
      <w:r w:rsidR="00E63FB2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cy:</w:t>
      </w:r>
    </w:p>
    <w:p w14:paraId="3CDBD426" w14:textId="76615D1B" w:rsidR="00145CC1" w:rsidRPr="001E516A" w:rsidRDefault="007E70DB" w:rsidP="00AD3F46">
      <w:pPr>
        <w:widowControl w:val="0"/>
        <w:numPr>
          <w:ilvl w:val="0"/>
          <w:numId w:val="1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Dostawca </w:t>
      </w:r>
      <w:r w:rsidR="003B5A46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będzie </w:t>
      </w:r>
      <w:r w:rsidR="00145CC1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odpowiedzialny</w:t>
      </w:r>
      <w:r w:rsidR="003B5A46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 </w:t>
      </w:r>
      <w:r w:rsidR="00145CC1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za jakość, zgodność z warunkami technicznymi </w:t>
      </w:r>
      <w:r w:rsidR="00E925F1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br/>
      </w:r>
      <w:r w:rsidR="00145CC1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i jakościowymi określonymi dla przedmiotu zamówienia.</w:t>
      </w:r>
    </w:p>
    <w:p w14:paraId="58668E4B" w14:textId="77777777" w:rsidR="00145CC1" w:rsidRPr="001E516A" w:rsidRDefault="00145CC1" w:rsidP="00AD3F46">
      <w:pPr>
        <w:widowControl w:val="0"/>
        <w:numPr>
          <w:ilvl w:val="0"/>
          <w:numId w:val="1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Wymagana jest należyta staranność przy realizacji zamówienia, rozumiana jako staranność profesjonalisty w działalności objętej przedmiotem niniejszego zamówienia.</w:t>
      </w:r>
    </w:p>
    <w:p w14:paraId="716DC0F0" w14:textId="77777777" w:rsidR="00145CC1" w:rsidRPr="001E516A" w:rsidRDefault="00145CC1" w:rsidP="00AD3F46">
      <w:pPr>
        <w:widowControl w:val="0"/>
        <w:numPr>
          <w:ilvl w:val="0"/>
          <w:numId w:val="1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Spełnienie innych wymagań określonych we wzorze umowy oraz wynikających </w:t>
      </w:r>
      <w:r w:rsidR="00EF25E0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z obowiązujących przepisów prawa.</w:t>
      </w:r>
    </w:p>
    <w:p w14:paraId="1A8FB465" w14:textId="77777777" w:rsidR="003B5A46" w:rsidRPr="001E516A" w:rsidRDefault="003B5A46" w:rsidP="00AD3F46">
      <w:pPr>
        <w:widowControl w:val="0"/>
        <w:numPr>
          <w:ilvl w:val="0"/>
          <w:numId w:val="1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Zamawiający </w:t>
      </w:r>
      <w:r w:rsidR="006B5691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nie ponosi odpowiedzialności za szkody wyrządzone przez Dostawcę podczas wykonywania przedmiotu zamówienia.</w:t>
      </w:r>
    </w:p>
    <w:p w14:paraId="16084E40" w14:textId="77777777" w:rsidR="008F127B" w:rsidRPr="001E516A" w:rsidRDefault="008F127B" w:rsidP="004E6CD8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</w:pPr>
    </w:p>
    <w:p w14:paraId="57AEB2A2" w14:textId="77777777" w:rsidR="004E6CD8" w:rsidRPr="001E516A" w:rsidRDefault="004E6CD8" w:rsidP="004E6CD8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E516A"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V. TERMIN WYKONANIA ZAMÓWIENIA</w:t>
      </w:r>
    </w:p>
    <w:p w14:paraId="6407D255" w14:textId="77777777" w:rsidR="00302D8C" w:rsidRPr="001E516A" w:rsidRDefault="00302D8C" w:rsidP="00324498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5.1</w:t>
      </w:r>
    </w:p>
    <w:p w14:paraId="1B1CECC9" w14:textId="177E2B21" w:rsidR="00302D8C" w:rsidRPr="001E516A" w:rsidRDefault="00FF11C8" w:rsidP="00302D8C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hAnsi="Times New Roman" w:cs="Times New Roman"/>
          <w:bCs/>
          <w:sz w:val="24"/>
          <w:szCs w:val="24"/>
        </w:rPr>
        <w:t>Dosta</w:t>
      </w:r>
      <w:r w:rsidR="00EE7290" w:rsidRPr="001E516A">
        <w:rPr>
          <w:rFonts w:ascii="Times New Roman" w:hAnsi="Times New Roman" w:cs="Times New Roman"/>
          <w:bCs/>
          <w:sz w:val="24"/>
          <w:szCs w:val="24"/>
        </w:rPr>
        <w:t>wca zobowiązany jest wykonać zamówienie</w:t>
      </w:r>
      <w:r w:rsidR="00385954" w:rsidRPr="001E516A">
        <w:rPr>
          <w:rFonts w:ascii="Times New Roman" w:hAnsi="Times New Roman" w:cs="Times New Roman"/>
          <w:bCs/>
          <w:sz w:val="24"/>
          <w:szCs w:val="24"/>
        </w:rPr>
        <w:t xml:space="preserve"> w terminie </w:t>
      </w:r>
      <w:r w:rsidR="00385954" w:rsidRPr="001E516A">
        <w:rPr>
          <w:rFonts w:ascii="Times New Roman" w:hAnsi="Times New Roman" w:cs="Times New Roman"/>
          <w:b/>
          <w:bCs/>
          <w:sz w:val="24"/>
          <w:szCs w:val="24"/>
        </w:rPr>
        <w:t>do dnia 30</w:t>
      </w:r>
      <w:r w:rsidR="00092CBA" w:rsidRPr="001E51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2CBA" w:rsidRPr="00197CEB">
        <w:rPr>
          <w:rFonts w:ascii="Times New Roman" w:hAnsi="Times New Roman" w:cs="Times New Roman"/>
          <w:b/>
          <w:bCs/>
          <w:sz w:val="24"/>
          <w:szCs w:val="24"/>
        </w:rPr>
        <w:t xml:space="preserve">kwietnia </w:t>
      </w:r>
      <w:r w:rsidR="00385954" w:rsidRPr="00197CE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55D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85954" w:rsidRPr="00197CEB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3FB48FB2" w14:textId="77777777" w:rsidR="00E36F0E" w:rsidRPr="001E516A" w:rsidRDefault="004E6CD8" w:rsidP="00E36F0E">
      <w:pPr>
        <w:pStyle w:val="Akapitzlist1"/>
        <w:ind w:left="0"/>
        <w:jc w:val="both"/>
      </w:pPr>
      <w:r w:rsidRPr="001E516A">
        <w:rPr>
          <w:highlight w:val="lightGray"/>
        </w:rPr>
        <w:t>V</w:t>
      </w:r>
      <w:r w:rsidR="00302D8C" w:rsidRPr="001E516A">
        <w:rPr>
          <w:highlight w:val="lightGray"/>
        </w:rPr>
        <w:t>I</w:t>
      </w:r>
      <w:r w:rsidRPr="001E516A">
        <w:rPr>
          <w:highlight w:val="lightGray"/>
        </w:rPr>
        <w:t xml:space="preserve">. </w:t>
      </w:r>
      <w:r w:rsidR="00AE7C19" w:rsidRPr="001E516A">
        <w:rPr>
          <w:highlight w:val="lightGray"/>
        </w:rPr>
        <w:t>PROJEKTOWANE POSTANOWIENIA UMOWY W SPRAWIE ZAMÓWIENIA PUBLICZNEGO, KTÓRE ZOSTANĄ WPROWADZONE DO TREŚCI UMOWY</w:t>
      </w:r>
    </w:p>
    <w:p w14:paraId="0CF96DBE" w14:textId="77777777" w:rsidR="00AE7C19" w:rsidRPr="001E516A" w:rsidRDefault="00AE7C19" w:rsidP="0032449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6.1</w:t>
      </w:r>
    </w:p>
    <w:p w14:paraId="57F3CFD7" w14:textId="44B39022" w:rsidR="00AE7C19" w:rsidRPr="001E516A" w:rsidRDefault="00AE7C19" w:rsidP="00AE7C19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Projektowane postanowienia umowy w sprawie zamówienia publicznego, które zostaną wprowadzone do treści umowy, określone zostały w </w:t>
      </w:r>
      <w:r w:rsidRPr="004D5A3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załączniku nr </w:t>
      </w:r>
      <w:r w:rsidR="004D5A30" w:rsidRPr="004D5A3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</w:t>
      </w:r>
      <w:r w:rsidRPr="004D5A3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do SWZ.</w:t>
      </w:r>
    </w:p>
    <w:p w14:paraId="3F793F53" w14:textId="0939E25B" w:rsidR="00AE7C19" w:rsidRPr="001E516A" w:rsidRDefault="00AE7C19" w:rsidP="00E36F0E">
      <w:pPr>
        <w:pStyle w:val="Akapitzlist1"/>
        <w:ind w:left="0"/>
        <w:jc w:val="both"/>
      </w:pPr>
      <w:r w:rsidRPr="001E516A">
        <w:rPr>
          <w:highlight w:val="lightGray"/>
        </w:rPr>
        <w:t xml:space="preserve">VII. INFORMACJE O ŚRODKACH KOMUNIKACJI ELEKTRONICZNEJ, PRZY UŻYCIU KTÓRYCH ZAMAWIAJĄCY BĘDZIE SIĘ KOMUNIKOWAŁ Z </w:t>
      </w:r>
      <w:r w:rsidR="00F64E88" w:rsidRPr="001E516A">
        <w:rPr>
          <w:highlight w:val="lightGray"/>
        </w:rPr>
        <w:t>DOSTAWCAMI</w:t>
      </w:r>
      <w:r w:rsidRPr="001E516A">
        <w:rPr>
          <w:highlight w:val="lightGray"/>
        </w:rPr>
        <w:t xml:space="preserve"> ORAZ INFORMACJE O WYMAGANIACH TECHNICZNYCH I ORGANIZACYJNYCH SPORZĄDZANIA, WYSYŁANIA I ODBIERANIA KORESPONDENCJI ELEKTRONICZNEJ</w:t>
      </w:r>
    </w:p>
    <w:p w14:paraId="297F3349" w14:textId="77777777" w:rsidR="00AE7C19" w:rsidRPr="001E516A" w:rsidRDefault="00AE7C19" w:rsidP="0032449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7.1 </w:t>
      </w:r>
    </w:p>
    <w:p w14:paraId="64F5A736" w14:textId="77777777" w:rsidR="00B55D0D" w:rsidRPr="00274DD1" w:rsidRDefault="00B55D0D" w:rsidP="00B55D0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Wszelkie informacje dotyczące postępowania, modyfikacje SWZ, ogłoszenie wyników itp. będą zamieszczane na stronach internetowych: </w:t>
      </w:r>
    </w:p>
    <w:p w14:paraId="3F1CBD34" w14:textId="77777777" w:rsidR="00B55D0D" w:rsidRPr="00274DD1" w:rsidRDefault="00B55D0D" w:rsidP="00B55D0D">
      <w:pPr>
        <w:spacing w:before="0"/>
        <w:jc w:val="both"/>
        <w:rPr>
          <w:rFonts w:ascii="Times New Roman" w:hAnsi="Times New Roman" w:cs="Times New Roman"/>
        </w:rPr>
      </w:pPr>
      <w:hyperlink r:id="rId11">
        <w:r w:rsidRPr="00274DD1">
          <w:rPr>
            <w:rStyle w:val="Hipercze"/>
            <w:rFonts w:ascii="Times New Roman" w:hAnsi="Times New Roman" w:cs="Times New Roman"/>
          </w:rPr>
          <w:t>www.bip.milejewo.pl</w:t>
        </w:r>
      </w:hyperlink>
      <w:r w:rsidRPr="00274DD1">
        <w:rPr>
          <w:rFonts w:ascii="Times New Roman" w:hAnsi="Times New Roman" w:cs="Times New Roman"/>
        </w:rPr>
        <w:t xml:space="preserve"> </w:t>
      </w:r>
    </w:p>
    <w:p w14:paraId="4C9344AA" w14:textId="77777777" w:rsidR="00B55D0D" w:rsidRPr="00274DD1" w:rsidRDefault="00B55D0D" w:rsidP="00B55D0D">
      <w:pPr>
        <w:spacing w:before="0"/>
        <w:jc w:val="both"/>
        <w:rPr>
          <w:rFonts w:ascii="Times New Roman" w:hAnsi="Times New Roman" w:cs="Times New Roman"/>
        </w:rPr>
      </w:pPr>
      <w:hyperlink r:id="rId12">
        <w:r w:rsidRPr="00274DD1">
          <w:rPr>
            <w:rStyle w:val="Hipercze"/>
            <w:rFonts w:ascii="Times New Roman" w:hAnsi="Times New Roman" w:cs="Times New Roman"/>
          </w:rPr>
          <w:t>www.milejewo.pl</w:t>
        </w:r>
      </w:hyperlink>
      <w:r w:rsidRPr="00274DD1">
        <w:rPr>
          <w:rFonts w:ascii="Times New Roman" w:hAnsi="Times New Roman" w:cs="Times New Roman"/>
        </w:rPr>
        <w:t xml:space="preserve"> </w:t>
      </w:r>
    </w:p>
    <w:p w14:paraId="05832520" w14:textId="3152E45C" w:rsidR="007C7119" w:rsidRPr="004D5A30" w:rsidRDefault="00B55D0D" w:rsidP="004D5A30">
      <w:pPr>
        <w:spacing w:before="0"/>
        <w:jc w:val="both"/>
        <w:rPr>
          <w:rFonts w:ascii="Times New Roman" w:hAnsi="Times New Roman" w:cs="Times New Roman"/>
        </w:rPr>
      </w:pPr>
      <w:hyperlink r:id="rId13">
        <w:r w:rsidRPr="00274DD1">
          <w:rPr>
            <w:rStyle w:val="Hipercze"/>
            <w:rFonts w:ascii="Times New Roman" w:hAnsi="Times New Roman" w:cs="Times New Roman"/>
          </w:rPr>
          <w:t>https://ugmilejewo.ezamowienia.com/</w:t>
        </w:r>
      </w:hyperlink>
    </w:p>
    <w:p w14:paraId="118F9257" w14:textId="77777777" w:rsidR="00B55D0D" w:rsidRPr="001E516A" w:rsidRDefault="00B55D0D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333DD99" w14:textId="77777777" w:rsidR="007C7119" w:rsidRPr="001E516A" w:rsidRDefault="007C7119" w:rsidP="00B55D0D">
      <w:pPr>
        <w:pStyle w:val="Akapitzlist"/>
        <w:numPr>
          <w:ilvl w:val="1"/>
          <w:numId w:val="16"/>
        </w:numPr>
        <w:suppressAutoHyphens/>
        <w:spacing w:before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C8E70F" w14:textId="77777777" w:rsidR="00881A38" w:rsidRDefault="00881A38" w:rsidP="00324498">
      <w:pPr>
        <w:suppressAutoHyphens/>
        <w:spacing w:before="0" w:afterAutospacing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Komunikacja między Zamawiającym a </w:t>
      </w:r>
      <w:r w:rsidR="008966EE" w:rsidRPr="001E516A">
        <w:rPr>
          <w:rFonts w:ascii="Times New Roman" w:hAnsi="Times New Roman" w:cs="Times New Roman"/>
          <w:sz w:val="24"/>
          <w:szCs w:val="24"/>
        </w:rPr>
        <w:t>Dostawc</w:t>
      </w:r>
      <w:r w:rsidRPr="001E516A">
        <w:rPr>
          <w:rFonts w:ascii="Times New Roman" w:hAnsi="Times New Roman" w:cs="Times New Roman"/>
          <w:sz w:val="24"/>
          <w:szCs w:val="24"/>
        </w:rPr>
        <w:t>ami odbywa się przy użyciu: Platformy Zamówień Publicznych ZETOPZP: </w:t>
      </w:r>
      <w:hyperlink r:id="rId14" w:history="1">
        <w:r w:rsidRPr="001E516A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6DEF5313" w14:textId="77777777" w:rsidR="004D5A30" w:rsidRPr="001E516A" w:rsidRDefault="004D5A30" w:rsidP="00324498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155184C" w14:textId="77777777" w:rsidR="007C7119" w:rsidRPr="001E516A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891DA07" w14:textId="77777777" w:rsidR="007C7119" w:rsidRPr="001E516A" w:rsidRDefault="007C7119" w:rsidP="00B55D0D">
      <w:pPr>
        <w:pStyle w:val="Akapitzlist"/>
        <w:numPr>
          <w:ilvl w:val="1"/>
          <w:numId w:val="16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E65FDC8" w14:textId="69D4A654" w:rsidR="00881A38" w:rsidRPr="001E516A" w:rsidRDefault="00881A38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W kwestiach spornych terminy liczone będą od dnia umieszczenia informacji</w:t>
      </w:r>
      <w:r w:rsidR="00097ED8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 xml:space="preserve">na stronie Zamawiającego. W razie konieczności Zamawiający przedłuży termin składania ofert w celu umożliwienia oferentom uwzględnienia w przygotowanych ofertach otrzymanych wyjaśnień lub zmian. </w:t>
      </w:r>
    </w:p>
    <w:p w14:paraId="39C5D2A6" w14:textId="77777777" w:rsidR="007C7119" w:rsidRPr="001E516A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52F00D8" w14:textId="77777777" w:rsidR="007C7119" w:rsidRPr="001E516A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7.4</w:t>
      </w:r>
    </w:p>
    <w:p w14:paraId="274056CE" w14:textId="35702318" w:rsidR="00881A38" w:rsidRPr="001E516A" w:rsidRDefault="00881A38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Zamawiający nie będzie udzielał ustnych i telefonicznych informacji, wyjaśnień czy odpowiedzi </w:t>
      </w:r>
      <w:r w:rsidR="00B55D0D">
        <w:rPr>
          <w:rFonts w:ascii="Times New Roman" w:hAnsi="Times New Roman" w:cs="Times New Roman"/>
          <w:sz w:val="24"/>
          <w:szCs w:val="24"/>
        </w:rPr>
        <w:br/>
      </w:r>
      <w:r w:rsidRPr="001E516A">
        <w:rPr>
          <w:rFonts w:ascii="Times New Roman" w:hAnsi="Times New Roman" w:cs="Times New Roman"/>
          <w:sz w:val="24"/>
          <w:szCs w:val="24"/>
        </w:rPr>
        <w:t>na kierowane do Zamawiającego zapytania, w sprawach wymagających zachowania formy pisemnej. Korespondencja, która wpłynie do Zamawiającego</w:t>
      </w:r>
      <w:r w:rsidR="00667FE6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po godzinach jego urzędowania tj. poniedziałek, wtorek, czwartek – od godz. 7.30</w:t>
      </w:r>
      <w:r w:rsidR="00667FE6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do 15.30, środę – od godz. 7.30 do 17.00,</w:t>
      </w:r>
      <w:r w:rsidR="00B55D0D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 xml:space="preserve">piątek – od godz. 7.30 </w:t>
      </w:r>
      <w:r w:rsidR="00B55D0D">
        <w:rPr>
          <w:rFonts w:ascii="Times New Roman" w:hAnsi="Times New Roman" w:cs="Times New Roman"/>
          <w:sz w:val="24"/>
          <w:szCs w:val="24"/>
        </w:rPr>
        <w:br/>
      </w:r>
      <w:r w:rsidRPr="001E516A">
        <w:rPr>
          <w:rFonts w:ascii="Times New Roman" w:hAnsi="Times New Roman" w:cs="Times New Roman"/>
          <w:sz w:val="24"/>
          <w:szCs w:val="24"/>
        </w:rPr>
        <w:t>do 14.00 zostanie potraktowana tak jakby przyszła w dniu następnym.</w:t>
      </w:r>
    </w:p>
    <w:p w14:paraId="6A4EEBE2" w14:textId="77777777" w:rsidR="00923B3B" w:rsidRPr="001E516A" w:rsidRDefault="00923B3B" w:rsidP="00122149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BC2F24" w14:textId="2D7A1254" w:rsidR="00AE7C19" w:rsidRDefault="00763E55" w:rsidP="00763E55">
      <w:pPr>
        <w:pStyle w:val="Akapitzlist1"/>
        <w:ind w:left="0"/>
        <w:rPr>
          <w:highlight w:val="lightGray"/>
        </w:rPr>
      </w:pPr>
      <w:r w:rsidRPr="001E516A">
        <w:rPr>
          <w:highlight w:val="lightGray"/>
        </w:rPr>
        <w:t xml:space="preserve">VIII. WSKAZANIE OSÓB UPRAWNIONYCH DO KOMUNIKOWANIA SIĘ Z </w:t>
      </w:r>
      <w:r w:rsidR="00F64E88" w:rsidRPr="001E516A">
        <w:rPr>
          <w:highlight w:val="lightGray"/>
        </w:rPr>
        <w:t>DOSTAWCAMI</w:t>
      </w:r>
    </w:p>
    <w:p w14:paraId="44F18382" w14:textId="77777777" w:rsidR="004D5A30" w:rsidRDefault="004D5A30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7E696372" w14:textId="41390E97" w:rsidR="00763E55" w:rsidRPr="001E516A" w:rsidRDefault="00763E55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8.1</w:t>
      </w:r>
    </w:p>
    <w:p w14:paraId="2C1917DB" w14:textId="77777777" w:rsidR="00763E55" w:rsidRPr="001E516A" w:rsidRDefault="00763E55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wyznacza następujące osoby do kontaktu z </w:t>
      </w:r>
      <w:r w:rsidR="008966EE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cami:</w:t>
      </w:r>
    </w:p>
    <w:p w14:paraId="10F70667" w14:textId="6CC61C97" w:rsidR="00763E55" w:rsidRDefault="00763E55" w:rsidP="00B55D0D">
      <w:pPr>
        <w:widowControl w:val="0"/>
        <w:suppressAutoHyphens/>
        <w:spacing w:after="10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- </w:t>
      </w:r>
      <w:r w:rsidR="00B55D0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Natalia Brydzińska, tel. 55 231 22 84 wew. 42 – w kwestiach proceduralnych,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04FFF184" w14:textId="6FDC4BFD" w:rsidR="00B55D0D" w:rsidRPr="001E516A" w:rsidRDefault="00B55D0D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Aneta Witkowska tel. 55 231 22 84 wew. 48 – w kwestiach merytorycznych</w:t>
      </w:r>
    </w:p>
    <w:p w14:paraId="6FBD52FD" w14:textId="77777777" w:rsidR="00763E55" w:rsidRPr="001E516A" w:rsidRDefault="00763E55" w:rsidP="00763E55">
      <w:pPr>
        <w:widowControl w:val="0"/>
        <w:suppressAutoHyphens/>
        <w:jc w:val="both"/>
        <w:rPr>
          <w:rStyle w:val="Hipercze"/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e-mail: </w:t>
      </w:r>
      <w:hyperlink r:id="rId15" w:history="1">
        <w:r w:rsidRPr="001E516A">
          <w:rPr>
            <w:rStyle w:val="Hipercze"/>
            <w:rFonts w:ascii="Times New Roman" w:eastAsia="SimSun" w:hAnsi="Times New Roman" w:cs="Times New Roman"/>
            <w:kern w:val="1"/>
            <w:sz w:val="24"/>
            <w:szCs w:val="24"/>
            <w:lang w:eastAsia="zh-CN"/>
          </w:rPr>
          <w:t>ugmilejewo@elblag.com.pl</w:t>
        </w:r>
      </w:hyperlink>
    </w:p>
    <w:p w14:paraId="4D25AF3E" w14:textId="77777777" w:rsidR="00763E55" w:rsidRPr="001E516A" w:rsidRDefault="00763E55" w:rsidP="00763E55">
      <w:pPr>
        <w:widowControl w:val="0"/>
        <w:suppressAutoHyphens/>
        <w:jc w:val="both"/>
        <w:rPr>
          <w:rStyle w:val="Hipercze"/>
          <w:rFonts w:ascii="Times New Roman" w:eastAsia="SimSun" w:hAnsi="Times New Roman" w:cs="Times New Roman"/>
          <w:color w:val="auto"/>
          <w:kern w:val="1"/>
          <w:sz w:val="24"/>
          <w:szCs w:val="24"/>
          <w:u w:val="none"/>
          <w:lang w:eastAsia="zh-CN"/>
        </w:rPr>
      </w:pPr>
      <w:r w:rsidRPr="001E516A">
        <w:rPr>
          <w:rStyle w:val="Hipercze"/>
          <w:rFonts w:ascii="Times New Roman" w:eastAsia="SimSun" w:hAnsi="Times New Roman" w:cs="Times New Roman"/>
          <w:color w:val="auto"/>
          <w:kern w:val="1"/>
          <w:sz w:val="24"/>
          <w:szCs w:val="24"/>
          <w:highlight w:val="lightGray"/>
          <w:u w:val="none"/>
          <w:lang w:eastAsia="zh-CN"/>
        </w:rPr>
        <w:t>IX. TERMIN ZWIĄZANIA OFERTĄ</w:t>
      </w:r>
    </w:p>
    <w:p w14:paraId="39C0B6C4" w14:textId="77777777" w:rsidR="0033099C" w:rsidRPr="001E516A" w:rsidRDefault="0033099C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9.1</w:t>
      </w:r>
    </w:p>
    <w:p w14:paraId="31303D7E" w14:textId="77777777" w:rsidR="0033099C" w:rsidRPr="001E516A" w:rsidRDefault="0033099C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/>
        </w:rPr>
      </w:pPr>
      <w:r w:rsidRPr="001E516A">
        <w:rPr>
          <w:rFonts w:ascii="Times New Roman" w:hAnsi="Times New Roman" w:cs="Times New Roman"/>
          <w:sz w:val="24"/>
          <w:szCs w:val="24"/>
        </w:rPr>
        <w:t>Termin związania ofertą w przedmiotowym postępowaniu wynosi 30 dni. Bieg terminu związania ofertą rozpoczyna się wraz z upływem terminu składania ofert</w:t>
      </w:r>
      <w:r w:rsidR="00081AB6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</w:p>
    <w:p w14:paraId="22B3DEC5" w14:textId="77777777" w:rsidR="00AE1F0E" w:rsidRPr="001E516A" w:rsidRDefault="00AE1F0E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975F6CB" w14:textId="77777777" w:rsidR="0033099C" w:rsidRPr="001E516A" w:rsidRDefault="0033099C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9.2.</w:t>
      </w:r>
    </w:p>
    <w:p w14:paraId="6D89B1AB" w14:textId="2F224D11" w:rsidR="0033099C" w:rsidRPr="001E516A" w:rsidRDefault="0033099C" w:rsidP="0033099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Przedłużenie terminu związania ofertą, o którym mowa w pkt. 9.1, wymaga złożenia przez </w:t>
      </w:r>
      <w:r w:rsidR="00097ED8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Dostawcę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pisemnego oświadczenia o wyrażeniu zgody na przedłużenie terminu związania ofertą.</w:t>
      </w:r>
    </w:p>
    <w:p w14:paraId="5671EADA" w14:textId="77777777" w:rsidR="00763E55" w:rsidRPr="001E516A" w:rsidRDefault="00D96EA0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>X. INFORMACJE O WARUNKACH UDZIAŁU W POSTĘPOWANIU</w:t>
      </w:r>
    </w:p>
    <w:p w14:paraId="6B4B7F3D" w14:textId="77777777" w:rsidR="00D96EA0" w:rsidRPr="001E516A" w:rsidRDefault="00D96EA0" w:rsidP="00AE1F0E">
      <w:pPr>
        <w:widowControl w:val="0"/>
        <w:tabs>
          <w:tab w:val="left" w:pos="2837"/>
          <w:tab w:val="left" w:pos="9924"/>
        </w:tabs>
        <w:suppressAutoHyphens/>
        <w:spacing w:before="0" w:afterAutospacing="0"/>
        <w:ind w:left="709" w:hanging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10.1</w:t>
      </w:r>
    </w:p>
    <w:p w14:paraId="4A5D4364" w14:textId="77777777" w:rsidR="00D96EA0" w:rsidRPr="001E516A" w:rsidRDefault="00D96EA0" w:rsidP="00D96EA0">
      <w:pPr>
        <w:widowControl w:val="0"/>
        <w:tabs>
          <w:tab w:val="left" w:pos="2837"/>
          <w:tab w:val="left" w:pos="9924"/>
        </w:tabs>
        <w:suppressAutoHyphens/>
        <w:ind w:left="709" w:hanging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Warunki udziału w postępowaniu:</w:t>
      </w:r>
    </w:p>
    <w:p w14:paraId="76EF3375" w14:textId="77777777" w:rsidR="00D96EA0" w:rsidRPr="001E516A" w:rsidRDefault="00D96EA0" w:rsidP="00AE1F0E">
      <w:pPr>
        <w:widowControl w:val="0"/>
        <w:tabs>
          <w:tab w:val="left" w:pos="2837"/>
          <w:tab w:val="left" w:pos="9924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10.1.1</w:t>
      </w:r>
    </w:p>
    <w:p w14:paraId="2B6F0B76" w14:textId="77777777" w:rsidR="004D5A30" w:rsidRDefault="00D96EA0" w:rsidP="00D96EA0">
      <w:pPr>
        <w:widowControl w:val="0"/>
        <w:tabs>
          <w:tab w:val="left" w:pos="2837"/>
          <w:tab w:val="left" w:pos="9924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postępowaniu o udzielenie zamówienia mogą wziąć udział </w:t>
      </w:r>
      <w:r w:rsidR="00123FE5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wcy, którzy nie podlegają wykluczeniu i spełniają warunki udziału w postępowaniu dotyczące:</w:t>
      </w:r>
    </w:p>
    <w:p w14:paraId="157DF5B1" w14:textId="77777777" w:rsidR="004D5A30" w:rsidRDefault="00D96EA0" w:rsidP="004D5A30">
      <w:pPr>
        <w:pStyle w:val="Akapitzlist"/>
        <w:widowControl w:val="0"/>
        <w:numPr>
          <w:ilvl w:val="0"/>
          <w:numId w:val="46"/>
        </w:numPr>
        <w:tabs>
          <w:tab w:val="left" w:pos="2837"/>
          <w:tab w:val="left" w:pos="9924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D5A3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zdolności do występowania w obrocie gospodarczym,</w:t>
      </w:r>
    </w:p>
    <w:p w14:paraId="1523850C" w14:textId="77777777" w:rsidR="004D5A30" w:rsidRPr="004D5A30" w:rsidRDefault="00D96EA0" w:rsidP="004D5A30">
      <w:pPr>
        <w:pStyle w:val="Akapitzlist"/>
        <w:widowControl w:val="0"/>
        <w:numPr>
          <w:ilvl w:val="0"/>
          <w:numId w:val="46"/>
        </w:numPr>
        <w:tabs>
          <w:tab w:val="left" w:pos="2837"/>
          <w:tab w:val="left" w:pos="9924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D5A30"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uprawnień do prowadzenia określonej działalności gospodarczej lub zawodowej, o ile wynika to z odrębnych przepisów,</w:t>
      </w:r>
    </w:p>
    <w:p w14:paraId="25205CC3" w14:textId="77777777" w:rsidR="004D5A30" w:rsidRPr="004D5A30" w:rsidRDefault="00D96EA0" w:rsidP="004D5A30">
      <w:pPr>
        <w:pStyle w:val="Akapitzlist"/>
        <w:widowControl w:val="0"/>
        <w:numPr>
          <w:ilvl w:val="0"/>
          <w:numId w:val="46"/>
        </w:numPr>
        <w:tabs>
          <w:tab w:val="left" w:pos="2837"/>
          <w:tab w:val="left" w:pos="9924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D5A30"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finansowej,</w:t>
      </w:r>
    </w:p>
    <w:p w14:paraId="0454EE5D" w14:textId="0B6E64DE" w:rsidR="00D96EA0" w:rsidRPr="004D5A30" w:rsidRDefault="00D96EA0" w:rsidP="004D5A30">
      <w:pPr>
        <w:pStyle w:val="Akapitzlist"/>
        <w:widowControl w:val="0"/>
        <w:numPr>
          <w:ilvl w:val="0"/>
          <w:numId w:val="46"/>
        </w:numPr>
        <w:tabs>
          <w:tab w:val="left" w:pos="2837"/>
          <w:tab w:val="left" w:pos="9924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D5A30"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49491D28" w14:textId="77777777" w:rsidR="00D96EA0" w:rsidRPr="001E516A" w:rsidRDefault="00D96EA0" w:rsidP="00AE1F0E">
      <w:pPr>
        <w:widowControl w:val="0"/>
        <w:suppressAutoHyphens/>
        <w:spacing w:before="0" w:afterAutospacing="0"/>
        <w:ind w:left="425" w:hanging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10.2</w:t>
      </w:r>
    </w:p>
    <w:p w14:paraId="14F06A4A" w14:textId="77777777" w:rsidR="00D96EA0" w:rsidRDefault="00D96EA0" w:rsidP="00D96EA0">
      <w:pPr>
        <w:widowControl w:val="0"/>
        <w:suppressAutoHyphens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Opis sposobu dokonywania oceny spełniania warunków udziału w postępowaniu:</w:t>
      </w:r>
    </w:p>
    <w:p w14:paraId="6153C5B9" w14:textId="77777777" w:rsidR="004D5A30" w:rsidRPr="001E516A" w:rsidRDefault="004D5A30" w:rsidP="00D96EA0">
      <w:pPr>
        <w:widowControl w:val="0"/>
        <w:suppressAutoHyphens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62A5BCB" w14:textId="77777777" w:rsidR="00D96EA0" w:rsidRPr="001E516A" w:rsidRDefault="00D96EA0" w:rsidP="00AE1F0E">
      <w:pPr>
        <w:widowControl w:val="0"/>
        <w:suppressAutoHyphens/>
        <w:spacing w:before="0" w:afterAutospacing="0"/>
        <w:ind w:left="425" w:hanging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10.2.1</w:t>
      </w:r>
    </w:p>
    <w:p w14:paraId="02105C75" w14:textId="77777777" w:rsidR="00D96EA0" w:rsidRPr="001E516A" w:rsidRDefault="00D96EA0" w:rsidP="00D96EA0">
      <w:pPr>
        <w:widowControl w:val="0"/>
        <w:suppressAutoHyphens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Zdolność do występowania w obrocie gospodarczym.</w:t>
      </w:r>
    </w:p>
    <w:p w14:paraId="48B7A296" w14:textId="77777777" w:rsidR="00D96EA0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47E5232B" w14:textId="77777777" w:rsidR="00D96EA0" w:rsidRPr="001E516A" w:rsidRDefault="00D96EA0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10.2.2</w:t>
      </w:r>
    </w:p>
    <w:p w14:paraId="3C830ED3" w14:textId="77777777" w:rsidR="00D96EA0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Uprawnienia do prowadzenia określonej działalności gospodarczej lub zawodowej, o ile wynika to z odrębnych przepisów.</w:t>
      </w:r>
    </w:p>
    <w:p w14:paraId="0ADC8534" w14:textId="77777777" w:rsidR="00D96EA0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48EED97B" w14:textId="77777777" w:rsidR="00D96EA0" w:rsidRPr="001E516A" w:rsidRDefault="00D96EA0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10.2.3</w:t>
      </w:r>
    </w:p>
    <w:p w14:paraId="0E1A295D" w14:textId="77777777" w:rsidR="00D96EA0" w:rsidRPr="001E516A" w:rsidRDefault="00D96EA0" w:rsidP="00D96EA0">
      <w:pPr>
        <w:widowControl w:val="0"/>
        <w:suppressAutoHyphens/>
        <w:ind w:left="426" w:hanging="426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Sytuacja ekonomiczna i finansowa</w:t>
      </w:r>
    </w:p>
    <w:p w14:paraId="1CB19AEC" w14:textId="77777777" w:rsidR="00D96EA0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649103CF" w14:textId="77777777" w:rsidR="00D96EA0" w:rsidRPr="001E516A" w:rsidRDefault="00D96EA0" w:rsidP="00AE1F0E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10.2.4</w:t>
      </w:r>
    </w:p>
    <w:p w14:paraId="2A4BFF42" w14:textId="77777777" w:rsidR="00D96EA0" w:rsidRPr="001E516A" w:rsidRDefault="00D96EA0" w:rsidP="00D96EA0">
      <w:pPr>
        <w:widowControl w:val="0"/>
        <w:suppressAutoHyphens/>
        <w:ind w:left="426" w:hanging="426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Zdolność techniczna lub zawodowa </w:t>
      </w:r>
    </w:p>
    <w:p w14:paraId="408C3F66" w14:textId="75ED22A2" w:rsidR="00143B4C" w:rsidRPr="001E516A" w:rsidRDefault="00143B4C" w:rsidP="00143B4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dokonuje w tym zakresie szczegółowego opisu sposobu dokonania oceny spełniania warunków udziału w postępowaniu</w:t>
      </w:r>
      <w:r w:rsidR="00097ED8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59C962BC" w14:textId="79F02E96" w:rsidR="00D96EA0" w:rsidRDefault="00D96EA0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D9D9D9" w:themeFill="background1" w:themeFillShade="D9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XI. PODSTAWY WYKLUCZENIA, O KTÓRYCH MOWA W ART. 108 UST. </w:t>
      </w:r>
      <w:r w:rsidR="00775D51" w:rsidRPr="00775D51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D9D9D9" w:themeFill="background1" w:themeFillShade="D9"/>
          <w:lang w:eastAsia="zh-CN"/>
        </w:rPr>
        <w:t>1</w:t>
      </w:r>
      <w:r w:rsidR="00775D51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D9D9D9" w:themeFill="background1" w:themeFillShade="D9"/>
          <w:lang w:eastAsia="zh-CN"/>
        </w:rPr>
        <w:t xml:space="preserve"> </w:t>
      </w:r>
      <w:r w:rsidR="00775D51" w:rsidRPr="00775D51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D9D9D9" w:themeFill="background1" w:themeFillShade="D9"/>
          <w:lang w:eastAsia="zh-CN"/>
        </w:rPr>
        <w:t>ORAZ 109 UST.1</w:t>
      </w:r>
    </w:p>
    <w:p w14:paraId="356176FB" w14:textId="5CDFA663" w:rsidR="00775D51" w:rsidRDefault="00775D51" w:rsidP="00775D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11.1</w:t>
      </w:r>
    </w:p>
    <w:p w14:paraId="771E3972" w14:textId="3748667F" w:rsidR="00775D51" w:rsidRDefault="00775D51" w:rsidP="00775D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 postępowania o udzielenie zamówienia wyklucza się Wykonawców, w stosunku do których zachodzi którakolwiek z okoliczności wskazanych w art. 108 ust. 1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</w:p>
    <w:p w14:paraId="1A97F3DD" w14:textId="77777777" w:rsidR="004D5A30" w:rsidRDefault="00775D51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11.2</w:t>
      </w:r>
    </w:p>
    <w:p w14:paraId="49AC84F8" w14:textId="41CE18BD" w:rsidR="00775D51" w:rsidRDefault="00775D51" w:rsidP="00775D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przewiduje wykluczenie Wykonawcy na podstawie art. 109 ust. 1 pkt. 4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wszczęcia tej procedury.</w:t>
      </w:r>
    </w:p>
    <w:p w14:paraId="7A7609D6" w14:textId="70BAD627" w:rsidR="00775D51" w:rsidRDefault="00775D51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11.3</w:t>
      </w:r>
    </w:p>
    <w:p w14:paraId="1D645E97" w14:textId="5FD1D3D2" w:rsidR="00775D51" w:rsidRDefault="00775D51" w:rsidP="00775D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Wykonawca może zostać wykluczony przez Zamawiającego na każdym etapie postępowania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 udzielenie zamówienia, z zastrzeżeniem art. 110 ust. 2 i 3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</w:t>
      </w:r>
    </w:p>
    <w:p w14:paraId="2E8D8679" w14:textId="57550778" w:rsidR="00775D51" w:rsidRDefault="00775D51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11.4</w:t>
      </w:r>
    </w:p>
    <w:p w14:paraId="1B1BA0B9" w14:textId="10695C01" w:rsidR="004D5A30" w:rsidRDefault="00775D51" w:rsidP="00775D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Wykluczenie Wykonawcy następuje zgodnie z art. 111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5201215A" w14:textId="287F0616" w:rsidR="00775D51" w:rsidRPr="00775D51" w:rsidRDefault="004D5A30" w:rsidP="004D5A30">
      <w:pPr>
        <w:spacing w:after="10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 w:type="page"/>
      </w:r>
    </w:p>
    <w:p w14:paraId="7E248FE0" w14:textId="091F5BCE" w:rsidR="00775D51" w:rsidRDefault="00D96EA0" w:rsidP="00775D51">
      <w:pPr>
        <w:pStyle w:val="Tytu"/>
        <w:shd w:val="clear" w:color="auto" w:fill="D9D9D9" w:themeFill="background1" w:themeFillShade="D9"/>
        <w:ind w:left="360"/>
        <w:jc w:val="both"/>
        <w:rPr>
          <w:rFonts w:eastAsia="SimSun"/>
          <w:lang w:eastAsia="ar-SA"/>
        </w:rPr>
      </w:pPr>
      <w:r w:rsidRPr="001E516A">
        <w:rPr>
          <w:rFonts w:eastAsia="SimSun" w:cs="Times New Roman"/>
          <w:kern w:val="1"/>
          <w:szCs w:val="24"/>
          <w:highlight w:val="lightGray"/>
          <w:lang w:eastAsia="ar-SA"/>
        </w:rPr>
        <w:lastRenderedPageBreak/>
        <w:t>XII.</w:t>
      </w:r>
      <w:r w:rsidR="00775D51">
        <w:rPr>
          <w:rFonts w:eastAsia="SimSun" w:cs="Times New Roman"/>
          <w:kern w:val="1"/>
          <w:szCs w:val="24"/>
          <w:lang w:eastAsia="ar-SA"/>
        </w:rPr>
        <w:t xml:space="preserve"> </w:t>
      </w:r>
      <w:r w:rsidR="00775D51" w:rsidRPr="005923FD">
        <w:rPr>
          <w:rFonts w:eastAsia="SimSun"/>
          <w:lang w:eastAsia="ar-SA"/>
        </w:rPr>
        <w:t xml:space="preserve">PODSTAWY WYKLUCZENIA NA PODSTAWIE USTAWY </w:t>
      </w:r>
      <w:r w:rsidR="00775D51">
        <w:rPr>
          <w:rFonts w:eastAsia="SimSun"/>
          <w:lang w:eastAsia="ar-SA"/>
        </w:rPr>
        <w:br/>
      </w:r>
      <w:r w:rsidR="00775D51" w:rsidRPr="005923FD">
        <w:rPr>
          <w:rFonts w:eastAsia="SimSun"/>
          <w:lang w:eastAsia="ar-SA"/>
        </w:rPr>
        <w:t xml:space="preserve">Z DNIA 13 KWIETNIA 2022R. O SZCZEGÓLNYCH ROZWIĄZANIACH </w:t>
      </w:r>
      <w:r w:rsidR="00775D51">
        <w:rPr>
          <w:rFonts w:eastAsia="SimSun"/>
          <w:lang w:eastAsia="ar-SA"/>
        </w:rPr>
        <w:br/>
      </w:r>
      <w:r w:rsidR="00775D51" w:rsidRPr="005923FD">
        <w:rPr>
          <w:rFonts w:eastAsia="SimSun"/>
          <w:lang w:eastAsia="ar-SA"/>
        </w:rPr>
        <w:t xml:space="preserve">W ZAKRESIE PRZECIWDZIAŁANIA WSPIERANIU AGRESJI NA UKRAINĘ </w:t>
      </w:r>
      <w:r w:rsidR="00D35104">
        <w:rPr>
          <w:rFonts w:eastAsia="SimSun"/>
          <w:lang w:eastAsia="ar-SA"/>
        </w:rPr>
        <w:br/>
      </w:r>
      <w:r w:rsidR="00775D51" w:rsidRPr="005923FD">
        <w:rPr>
          <w:rFonts w:eastAsia="SimSun"/>
          <w:lang w:eastAsia="ar-SA"/>
        </w:rPr>
        <w:t>ORAZ SŁUŻĄCYCH OCHRONIE BEZPIECZEŃSTWA NARODOWEGO</w:t>
      </w:r>
    </w:p>
    <w:p w14:paraId="26A588E4" w14:textId="77777777" w:rsidR="00D35104" w:rsidRDefault="00D35104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CAC9BF9" w14:textId="083DE9DD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12.1</w:t>
      </w:r>
    </w:p>
    <w:p w14:paraId="24E86B70" w14:textId="4A41763C" w:rsidR="00D35104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Na podstawie Ustawy z dnia z dnia 13 kwietnia 2022r. o szczególnych rozwiązaniach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zakresie przeciwdziałania wspieraniu agresji na Ukrainę oraz służących ochronie bezpieczeństwa narodowego z postępowania o udzielenie zamówienia publicznego wyklucza się:</w:t>
      </w:r>
    </w:p>
    <w:p w14:paraId="036E6236" w14:textId="77777777" w:rsidR="00D35104" w:rsidRDefault="00D35104" w:rsidP="00D35104">
      <w:pPr>
        <w:pStyle w:val="Akapitzlist"/>
        <w:widowControl w:val="0"/>
        <w:numPr>
          <w:ilvl w:val="0"/>
          <w:numId w:val="40"/>
        </w:numPr>
        <w:suppressAutoHyphens/>
        <w:spacing w:after="280" w:afterAutospacing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wykonawcę wymienionego w wykazach określonych w rozporządzeniu Rady (WE)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nr 765/2006 z dnia 18 maja 2006 r. dotyczącego środków ograniczających w związku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 sytuacją na Białorusi i udziałem Białorusi w agresji Rosji wobec Ukrainy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(Dz.  Urz.  UE  L  134  z  20.05.2006,  str.  1,  z  </w:t>
      </w:r>
      <w:proofErr w:type="spellStart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 zm.),  zwanym  dalej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„rozporządzeniem 765/2006” i rozporządzeniu Rady (UE) nr 269/2014 z dnia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zm.), zwanym dalej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„rozporządzeniem 269/2014”, albo wpisanego na listę na podstawie decyzji w sprawie wpisu na listę rozstrzygającej o zastosowaniu środka, o którym mowa w art. 1 pkt. 3 ustawy o przeciwdziałaniu wspieraniu agresji na Ukrainę;</w:t>
      </w:r>
    </w:p>
    <w:p w14:paraId="3CBA5FC6" w14:textId="4280E311" w:rsidR="00D35104" w:rsidRDefault="00D35104" w:rsidP="00D35104">
      <w:pPr>
        <w:pStyle w:val="Akapitzlist"/>
        <w:widowControl w:val="0"/>
        <w:numPr>
          <w:ilvl w:val="0"/>
          <w:numId w:val="40"/>
        </w:numPr>
        <w:suppressAutoHyphens/>
        <w:spacing w:after="280" w:afterAutospacing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pkt. 3 ustawy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 przeciwdziałaniu wspieraniu agresji na Ukrainę;</w:t>
      </w:r>
    </w:p>
    <w:p w14:paraId="54F90492" w14:textId="07B00DA6" w:rsidR="00D35104" w:rsidRPr="005923FD" w:rsidRDefault="00D35104" w:rsidP="00D35104">
      <w:pPr>
        <w:pStyle w:val="Akapitzlist"/>
        <w:widowControl w:val="0"/>
        <w:numPr>
          <w:ilvl w:val="0"/>
          <w:numId w:val="40"/>
        </w:numPr>
        <w:suppressAutoHyphens/>
        <w:spacing w:after="280" w:afterAutospacing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wykonawcę, którego jednostką dominującą w rozumieniu art. 3 ust. 1 pkt. 37 ustawy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 dnia 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24 lutego 2022 r., o ile został wpisany na listę na podstawie decyzji w sprawie wpisu na listę rozstrzygającej o zastosowaniu środka, o którym mowa w art. 1 pkt. 3 ustawy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 przeciwdziałaniu wspieraniu agresji na Ukrainę.</w:t>
      </w:r>
    </w:p>
    <w:p w14:paraId="7031467A" w14:textId="5E78DDBE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12.2</w:t>
      </w:r>
    </w:p>
    <w:p w14:paraId="2D69B6AD" w14:textId="77777777" w:rsidR="00D35104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Wykluczenie następuje na okres trwania okoliczności określonych w ust. 1.</w:t>
      </w:r>
    </w:p>
    <w:p w14:paraId="4B91C42B" w14:textId="6A08D550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12.3</w:t>
      </w:r>
    </w:p>
    <w:p w14:paraId="321F7DBD" w14:textId="77777777" w:rsidR="00D35104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 Wykonawcy wykluczonego na podstawie ust. 1, Zamawiający odrzuca ofertę takiego wykonawcy na podstawie art. 226 ust. 1 pkt. 2 lit. a ustawy </w:t>
      </w:r>
      <w:proofErr w:type="spellStart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w związku z art. 7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ust. 3 ustawy z dnia 13 kwietnia 2022r. o szczególnych rozwiązaniach w zakresie przeciwdziałania wspieraniu agresji na Ukrainę oraz służących ochronie bezpieczeństwa narodowego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7D278683" w14:textId="5673D035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12.4</w:t>
      </w:r>
    </w:p>
    <w:p w14:paraId="70603B09" w14:textId="080841D8" w:rsidR="00D35104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Kontrola udzielania zamówień publicznych w zakresie zgodności z ust. 1 jest wykonywana zgodnie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 art. 596 ustawy </w:t>
      </w:r>
      <w:proofErr w:type="spellStart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36C5B464" w14:textId="52314B2E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12.5</w:t>
      </w:r>
    </w:p>
    <w:p w14:paraId="59A63E5D" w14:textId="77777777" w:rsidR="00D35104" w:rsidRPr="005923FD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Przez ubieganie się o udzielenie zamówienia publicznego rozumie się złożenie oferty.</w:t>
      </w:r>
    </w:p>
    <w:p w14:paraId="59B34E0D" w14:textId="415B5E7B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12.6</w:t>
      </w:r>
    </w:p>
    <w:p w14:paraId="4EC62183" w14:textId="3FD2B936" w:rsidR="00D35104" w:rsidRPr="005923FD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Osoba lub podmiot podlegające wykluczeniu na podstawie ust. 1, które w okresie tego wykluczenia ubiegają się o udzielenie zamówienia publicznego lub biorą udział w postępowaniu o udzielenie zamówienia publicznego, podlegają karze pieniężnej.</w:t>
      </w:r>
    </w:p>
    <w:p w14:paraId="220081CC" w14:textId="021A134E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12.7</w:t>
      </w:r>
    </w:p>
    <w:p w14:paraId="08803579" w14:textId="77777777" w:rsidR="00D35104" w:rsidRPr="005923FD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Karę pieniężną, o której mowa w ust. 6, nakłada Prezes Urzędu Zamówień Publicznych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drodze decyzji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39900593" w14:textId="222C026A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12.8</w:t>
      </w:r>
    </w:p>
    <w:p w14:paraId="6532AF18" w14:textId="77777777" w:rsidR="00D35104" w:rsidRPr="005923FD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zakresie nieuregulowanym w ust. 6 i 7 do nakładania i wymierzania kary pieniężnej, o której mowa w ust. 6, stosuje się przepisy działu </w:t>
      </w:r>
      <w:proofErr w:type="spellStart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IVa</w:t>
      </w:r>
      <w:proofErr w:type="spellEnd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ustawy z dnia 14 czerwca 1960r. - Kodeks postępowania administracyjnego.</w:t>
      </w:r>
    </w:p>
    <w:p w14:paraId="64740BA0" w14:textId="075D72D0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12.9</w:t>
      </w:r>
    </w:p>
    <w:p w14:paraId="52EEE625" w14:textId="77777777" w:rsidR="00D35104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Wpływy z kar pieniężnych, o których mowa w ust. 6, stanowią dochód budżetu państwa.</w:t>
      </w:r>
    </w:p>
    <w:p w14:paraId="31FFFE4C" w14:textId="4E760F44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12.10</w:t>
      </w:r>
    </w:p>
    <w:p w14:paraId="02B3C87A" w14:textId="4D8B3CC5" w:rsidR="00775D51" w:rsidRPr="00D35104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B760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celu wykazania braku podstaw wykluczenia z ww. podstawy prawnej Wykonawca jest zobowiązany do złożenia wraz z ofertą oświadczenia o braku podstaw wykluczenia w ww. zakresie na załączniku</w:t>
      </w:r>
      <w:r w:rsidR="004D5A3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3B760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nr 3 do SWZ.</w:t>
      </w:r>
    </w:p>
    <w:p w14:paraId="50000305" w14:textId="411B1733" w:rsidR="00D96EA0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XIII. </w:t>
      </w:r>
      <w:r w:rsidR="003D642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 xml:space="preserve">OŚWIADCZENIA I DOKUMENTY, JAKIE ZOBOWIĄZANI SĄ DOSTARCZYĆ </w:t>
      </w:r>
      <w:r w:rsidR="00987457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>DOSTAWCY</w:t>
      </w:r>
      <w:r w:rsidR="003D642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 xml:space="preserve"> W CELU POTWIERDZENIA SPEŁNIANIA WARUNKÓW UDZIAŁU </w:t>
      </w:r>
      <w:r w:rsidR="00987457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br/>
      </w:r>
      <w:r w:rsidR="003D642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>W POSTĘPOWANIU ORAZ WYKAZANIA BRAKU PODSTAW WYKLUCZENIA</w:t>
      </w:r>
      <w:r w:rsidR="003D642D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highlight w:val="lightGray"/>
          <w:lang w:eastAsia="zh-CN"/>
        </w:rPr>
        <w:t xml:space="preserve"> </w:t>
      </w:r>
      <w:r w:rsidR="003D642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>(PODMIOTOWE ŚRODKI DOWODOWE)</w:t>
      </w:r>
    </w:p>
    <w:p w14:paraId="2B80ADBC" w14:textId="77777777" w:rsidR="003D642D" w:rsidRPr="001E516A" w:rsidRDefault="003D642D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13.1</w:t>
      </w:r>
    </w:p>
    <w:p w14:paraId="0295D3C0" w14:textId="7E3946C5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oferty </w:t>
      </w:r>
      <w:r w:rsidR="00801CD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ca zobowiązany jest dołączyć aktualne na dzień składania ofert oświadczenie </w:t>
      </w:r>
      <w:r w:rsidR="00054C5C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niepodleganiu wykluczeniu i spełnianiu warunków udziału w postępowaniu </w:t>
      </w:r>
      <w:r w:rsidRPr="004D5A30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załącznikiem nr 2 do SWZ.</w:t>
      </w:r>
    </w:p>
    <w:p w14:paraId="48E9270B" w14:textId="77777777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13.2</w:t>
      </w:r>
    </w:p>
    <w:p w14:paraId="338BB6FA" w14:textId="41A53DE7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Informacje zawarte w oświadczeniu, o którym mowa w pkt. 13.1 stanowią wstępne potwierdzenie, </w:t>
      </w:r>
      <w:r w:rsidR="00D3510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że </w:t>
      </w:r>
      <w:r w:rsidR="00801CD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ca nie podlega wykluczeniu oraz spełnia warunki udziału w postępowaniu.</w:t>
      </w:r>
    </w:p>
    <w:p w14:paraId="11F76778" w14:textId="77777777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13.3</w:t>
      </w:r>
    </w:p>
    <w:p w14:paraId="2F5F930A" w14:textId="71A7288E" w:rsidR="00D35104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wzywa </w:t>
      </w:r>
      <w:r w:rsidR="00801CD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cę, którego oferta została najwyżej oceniona, do złożenia </w:t>
      </w:r>
      <w:r w:rsidR="00054C5C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w wyznaczonym terminie, nie krótszym niż 5 dni od dnia wezwania, podmiotowych środków dowodowych, jeżeli wymagał ich złożenia w ogłoszeniu o zamówieniu lub dokumentach zamówienia, aktualnych na dzień złożenia.</w:t>
      </w:r>
    </w:p>
    <w:p w14:paraId="207C7F10" w14:textId="77777777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13.4</w:t>
      </w:r>
    </w:p>
    <w:p w14:paraId="6323596F" w14:textId="77777777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Podmiotowe środki dowodowe wymagane od </w:t>
      </w:r>
      <w:r w:rsidR="009F101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obejmują:</w:t>
      </w:r>
    </w:p>
    <w:p w14:paraId="5E2AE23F" w14:textId="77777777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13.4.1</w:t>
      </w:r>
    </w:p>
    <w:p w14:paraId="2E366C72" w14:textId="383FE2E5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Odpis lub informacja z Krajowego Rejestru Sądowego lub z Centralnej Ewidencji i Informacji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Działalności Gospodarczej w zakresie art. 109 ust. 1 pkt 4 ustawy Prawo zamówień publicznych, sporządzone nie wcześniej niż 3 miesiące przed jej złożeniem, </w:t>
      </w:r>
      <w:r w:rsidR="00D351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odrębne przepisy wymagają wpisu do rejestru lub ewidencji.</w:t>
      </w:r>
    </w:p>
    <w:p w14:paraId="4055E416" w14:textId="7FC80A4B" w:rsidR="006971E8" w:rsidRPr="00D35104" w:rsidRDefault="006971E8" w:rsidP="00AE1F0E">
      <w:pPr>
        <w:spacing w:before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510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Zamawiający nie żąda </w:t>
      </w:r>
      <w:r w:rsidR="00D35104" w:rsidRPr="00D3510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innych </w:t>
      </w:r>
      <w:r w:rsidRPr="00D3510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dokumentów na potwierdzenia spełniania warunków udziału </w:t>
      </w:r>
      <w:r w:rsidR="00D35104" w:rsidRPr="00D3510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br/>
      </w:r>
      <w:r w:rsidRPr="00D3510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w postępowaniu.</w:t>
      </w:r>
      <w:r w:rsidRPr="00D351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5E77501C" w14:textId="77777777" w:rsidR="006971E8" w:rsidRPr="001E516A" w:rsidRDefault="006971E8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43986F" w14:textId="3A1BFAF5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13.5</w:t>
      </w:r>
    </w:p>
    <w:p w14:paraId="613BB835" w14:textId="07B156BB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 siedzibę lub miejsce zamieszkania poza terytorium Rzeczypospolitej Polskiej, zamiast dokumentu, o których mowa w pkt. 13.4.1, składa dokument lub dokumenty wystawione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kraju, w którym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 siedzibę lub miejsce zamieszkania, potwierdzające odpowiednio, że nie otwarto jego likwidacji, nie ogłoszono jego upadłości, jego aktywami nie zarządza likwidator lub sąd, nie zawarł układu z wierzycielami, jego działalność gospodarcza nie jest zawieszona ani nie znajduje się on w innej tego rodzaju sytuacji wynikającej z podobnej procedury przewidzianej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w przepisach miejsca wszczęcia tej procedury wystawiony nie wcześniej niż 3 miesiące przed jego złożeniem.</w:t>
      </w:r>
    </w:p>
    <w:p w14:paraId="4B16B9F2" w14:textId="77777777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13.6</w:t>
      </w:r>
    </w:p>
    <w:p w14:paraId="41E859F2" w14:textId="492ADB35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 kraju, w którym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 siedzibę lub miejsce zamieszkania, nie wydaje się dokumentów, o których mowa w pkt. 13.5 lub gdy dokumenty te nie odnoszą się do wszystkich przypadków wskazanych w SWZ, zastępuje się je odpowiednio w całości lub w części dokumentem zawierającym odpowiednio oświadczenie </w:t>
      </w:r>
      <w:r w:rsidR="00987457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ze wskazaniem osoby albo osób uprawnionych do jego reprezentacji, lub oświadczenie osoby, której dokument miał dotyczyć, złożone pod przysięgą, lub, jeżeli w kraju, w którym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 siedzibę lub miejsce zamieszkania nie ma przepisów o oświadczeniu pod przysięgą, złożone przed organem sądowym lub administracyjnym, notariuszem, organem samorządu zawodowego lub gospodarczego właściwym ze względu na siedzibę lub miejsce zamieszkania </w:t>
      </w:r>
      <w:r w:rsidR="00987457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. Wymagania dotyczące terminu wystawienia dokumentów lub oświadczeń są analogiczne jak w pkt. 13.5.</w:t>
      </w:r>
    </w:p>
    <w:p w14:paraId="09CF7B60" w14:textId="77777777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13.7</w:t>
      </w:r>
    </w:p>
    <w:p w14:paraId="77BCB8E9" w14:textId="77777777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wzywa do złożenia podmiotowych środków dowodowych, jeżeli:</w:t>
      </w:r>
    </w:p>
    <w:p w14:paraId="1E0EB4D6" w14:textId="3958EE1E" w:rsidR="003D642D" w:rsidRPr="001E516A" w:rsidRDefault="003D642D" w:rsidP="003D642D">
      <w:pPr>
        <w:suppressAutoHyphens/>
        <w:ind w:left="882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wskazał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w oświadczeniu, o którym mowa w art. 125 ust. 1 ustawy Prawo zamówień publicznych dane umożliwiające dostęp do tych środków;</w:t>
      </w:r>
    </w:p>
    <w:p w14:paraId="353C48B0" w14:textId="77777777" w:rsidR="003D642D" w:rsidRPr="001E516A" w:rsidRDefault="003D642D" w:rsidP="0021055A">
      <w:pPr>
        <w:suppressAutoHyphens/>
        <w:ind w:left="882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podmiotowym środkiem dowodowym jest oświadczenie, którego treść odpowiada zakresowi oświadczenia, o którym mowa w art. 125 ust. 1 ust</w:t>
      </w:r>
      <w:r w:rsidR="0021055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awy Prawo zamówień publicznych.</w:t>
      </w:r>
    </w:p>
    <w:p w14:paraId="64BD64B2" w14:textId="77777777" w:rsidR="003D642D" w:rsidRPr="001E516A" w:rsidRDefault="003D642D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13.8</w:t>
      </w:r>
    </w:p>
    <w:p w14:paraId="50CCFBEC" w14:textId="2D91B464" w:rsidR="003D642D" w:rsidRDefault="00301CC5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Dostawca</w:t>
      </w:r>
      <w:r w:rsidR="003D642D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nie jest zobowiązany do złożenia podmiotowych środków dowodowych, które zamawiający posiada, jeżeli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Dostawca</w:t>
      </w:r>
      <w:r w:rsidR="003D642D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wskaże te środki oraz potwierdzi ich prawidłowość i aktualność.</w:t>
      </w:r>
    </w:p>
    <w:p w14:paraId="6E69CC01" w14:textId="77777777" w:rsidR="00D35104" w:rsidRPr="001E516A" w:rsidRDefault="00D35104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62E95EDB" w14:textId="77777777" w:rsidR="003D642D" w:rsidRPr="001E516A" w:rsidRDefault="003D642D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13.9</w:t>
      </w:r>
    </w:p>
    <w:p w14:paraId="2DE8D465" w14:textId="51BE6CED" w:rsidR="004D5A30" w:rsidRDefault="003D642D" w:rsidP="003D642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zakresie nieuregulowanym ustawą Prawo zamówień publicznych lub niniejszą SWZ do oświadczeń i dokumentów składanych przez </w:t>
      </w:r>
      <w:r w:rsidR="00097ED8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Dostawcę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 postępowaniu zastosowanie mają w szczególności przepisy rozporządzenia Ministra Rozwoju Pracy i Technologii z dnia 23 grudnia 2020 r. w sprawie podmiotowych środków dowodowych oraz innych dokumentów lub oświadczeń, jakich może żądać zamawiający od </w:t>
      </w:r>
      <w:r w:rsidR="00987457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oraz rozporządzenia Prezesa Rady Ministrów z dnia 30</w:t>
      </w:r>
      <w:r w:rsidRPr="001E516A">
        <w:rPr>
          <w:rFonts w:ascii="Times New Roman" w:eastAsia="SimSun" w:hAnsi="Times New Roman" w:cs="Times New Roman"/>
          <w:caps/>
          <w:kern w:val="1"/>
          <w:sz w:val="24"/>
          <w:szCs w:val="24"/>
          <w:lang w:eastAsia="zh-CN"/>
        </w:rPr>
        <w:t xml:space="preserve">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grudnia 2020r. </w:t>
      </w:r>
      <w:r w:rsidR="00D35104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945B1B0" w14:textId="028195D8" w:rsidR="003D642D" w:rsidRPr="001E516A" w:rsidRDefault="004D5A30" w:rsidP="004D5A30">
      <w:pPr>
        <w:spacing w:after="10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 w:type="page"/>
      </w:r>
    </w:p>
    <w:p w14:paraId="5829028D" w14:textId="18DACC82" w:rsidR="00D96EA0" w:rsidRPr="001E516A" w:rsidRDefault="003D642D" w:rsidP="00763E55">
      <w:pPr>
        <w:widowControl w:val="0"/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lastRenderedPageBreak/>
        <w:t xml:space="preserve">XIV. </w:t>
      </w:r>
      <w:r w:rsidR="00A93A91" w:rsidRPr="001E516A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ar-SA"/>
        </w:rPr>
        <w:t xml:space="preserve">INFORMACJA DLA </w:t>
      </w:r>
      <w:r w:rsidR="00F64E88" w:rsidRPr="001E516A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ar-SA"/>
        </w:rPr>
        <w:t>DOSTAWCÓW</w:t>
      </w:r>
      <w:r w:rsidR="00A93A91" w:rsidRPr="001E516A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ar-SA"/>
        </w:rPr>
        <w:t xml:space="preserve"> POLEGAJĄCYCH NA ZASOBACH INNYCH PODMIOTÓW, NA ZASADACH OKREŚLONYCH W ART. 118 USTAWY PRAWO ZAMÓWIEŃ PUBLICZNYCH ORAZ ZAMIERZAJĄCYCH POWIERZYĆ WYKONANIE CZĘŚCI ZAMÓWIENIA PODWYKONAWCOM</w:t>
      </w:r>
    </w:p>
    <w:p w14:paraId="3853CF96" w14:textId="77777777" w:rsidR="00A93A91" w:rsidRPr="001E516A" w:rsidRDefault="00A93A91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14.1</w:t>
      </w:r>
    </w:p>
    <w:p w14:paraId="024F8AB5" w14:textId="77777777" w:rsidR="00A93A91" w:rsidRPr="001E516A" w:rsidRDefault="005E7EBA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może w celu potwierdzenia spełniania warunków udziału w postępowaniu w stosownych sytuacjach oraz w odniesieniu do zamówienia lub jego części, polegać na zdolnościach technicznych lub zawodowych lub sytuacji finansowej lub ekonomicznej podmiotów udostępniających zasoby, niezależnie od charakteru prawnego łączących go z nimi stosunków prawnych.</w:t>
      </w:r>
    </w:p>
    <w:p w14:paraId="4088F3BB" w14:textId="77777777" w:rsidR="00EE5881" w:rsidRPr="001E516A" w:rsidRDefault="00EE5881" w:rsidP="00EE5881">
      <w:pPr>
        <w:spacing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FB2CB1" w14:textId="77777777" w:rsidR="00A93A91" w:rsidRPr="001E516A" w:rsidRDefault="00D22863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14.2</w:t>
      </w:r>
    </w:p>
    <w:p w14:paraId="1EEE7864" w14:textId="3A022385" w:rsidR="00A93A91" w:rsidRPr="001E516A" w:rsidRDefault="00907CC5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który polega na zdolnościach lub sytuacji podmiotów udostępniających zasoby, składa wraz z ofertą, zobowiązanie podmiotu udostępniającego zasoby do oddania mu do dyspozycji niezbędnych zasobów na potrzeby realizacji danego zamówienia lub inny podmiotowy środek dowodowy potwierdzający, że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realizując zamówienie, będzie dysponował niezbędnymi zasobami tych podmiotów.</w:t>
      </w:r>
    </w:p>
    <w:p w14:paraId="3D8D51FF" w14:textId="77777777" w:rsidR="00A93A91" w:rsidRPr="001E516A" w:rsidRDefault="001C4ABA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14.3</w:t>
      </w:r>
    </w:p>
    <w:p w14:paraId="718F69EB" w14:textId="77777777" w:rsidR="00A93A91" w:rsidRPr="001E516A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oceni, czy udostępnione </w:t>
      </w:r>
      <w:r w:rsidR="00227A08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przez podmioty udostępniające zasoby zdolności techniczne lub zawodowe lub ich sytuacja finansowa lub ekonomiczna, pozwalają na wykazanie przez </w:t>
      </w:r>
      <w:r w:rsidR="00227A08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wcę spełniania warunków udziału w postępowaniu  o których mowa w art. 112 ust. 2 pkt 3 i 4 ustawy Prawo zamówień publicznych oraz zbada, czy nie zachodzą wobec tego podmiotu podstawy wykluczenia, które zostały przewidziane względem </w:t>
      </w:r>
      <w:r w:rsidR="005E7EB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DF44C0" w14:textId="77777777" w:rsidR="00A93A91" w:rsidRPr="001E516A" w:rsidRDefault="001C4ABA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14.4</w:t>
      </w:r>
    </w:p>
    <w:p w14:paraId="015D2E47" w14:textId="77777777" w:rsidR="00A93A91" w:rsidRPr="001E516A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zdolności techniczne lub zawodowe, sytuacja ekonomiczna lub finansowa podmiotu udostępniającego zasoby nie potwierdzają spełniania przez </w:t>
      </w:r>
      <w:r w:rsidR="005E7EB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ę warunków udziału w postępowaniu lub zachodzą wobec tego podmiotu podstawy wykluczenia, Zamawiający zażąda, aby </w:t>
      </w:r>
      <w:r w:rsidR="005E7EB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terminie określonym przez Zamawiającego zastąpił ten podmiot innym  podmiotem lub podmiotami albo wykazał, że samodzielnie spełnia warunki udziału w postępowaniu.</w:t>
      </w:r>
    </w:p>
    <w:p w14:paraId="6EC519EE" w14:textId="77777777" w:rsidR="00A93A91" w:rsidRPr="001E516A" w:rsidRDefault="001C4ABA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14.5</w:t>
      </w:r>
    </w:p>
    <w:p w14:paraId="1A80ABE3" w14:textId="319D1971" w:rsidR="00A93A91" w:rsidRPr="001E516A" w:rsidRDefault="005E7EBA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przypadku polegania na zdolnościach lub sytuacji podmiotów udostępniających zasoby, przedstawia, wraz z oświadczeniem, o którym mowa w art. 125 ust. 1 ustawy Prawo zamówień publicznych, także oświadczenie podmiotu udostępniającego zasoby, potwierdzające brak podstaw wykluczenia tego podmiotu oraz odpowiednio spełnianie warunków udziału w postępowaniu </w:t>
      </w:r>
      <w:r w:rsidR="002A04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zakresie, w jakim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powołuje się na jego zasoby.</w:t>
      </w:r>
    </w:p>
    <w:p w14:paraId="554EDC2F" w14:textId="77777777" w:rsidR="00A93A91" w:rsidRPr="001E516A" w:rsidRDefault="001C4ABA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14.6</w:t>
      </w:r>
    </w:p>
    <w:p w14:paraId="4D61E42B" w14:textId="7AF09DB9" w:rsidR="00A93A91" w:rsidRPr="001E516A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wezwanie zamawiającego </w:t>
      </w:r>
      <w:r w:rsidR="005E7EB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który polega na zdolnościach lub sytuacji innych podmiotów na zasadach określonych w art. 118 ustawy Prawo zamówień publicznych, zobowiązany jest </w:t>
      </w:r>
      <w:r w:rsidR="004D5A3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 przedstawienia w odniesieniu do tych podmiotów dokumentów wymienionych w Rozdziale XIII SWZ.</w:t>
      </w:r>
    </w:p>
    <w:p w14:paraId="3F7B3171" w14:textId="77777777" w:rsidR="00A93A91" w:rsidRPr="001E516A" w:rsidRDefault="001C4ABA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14.7</w:t>
      </w:r>
    </w:p>
    <w:p w14:paraId="7424A47F" w14:textId="72E5D173" w:rsidR="00A93A91" w:rsidRPr="001E516A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Zobowiązanie podmiotu udostępniającego zasoby potwierdza, że stosunek łączący </w:t>
      </w:r>
      <w:r w:rsidR="005E7EB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ę </w:t>
      </w:r>
      <w:r w:rsidR="002A04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z podmiotami udostępniającymi zasoby gwarantuje rzeczywisty dostęp do tych zasobów oraz określa w szczególności:</w:t>
      </w:r>
    </w:p>
    <w:p w14:paraId="3CC7A448" w14:textId="77777777" w:rsidR="00A93A91" w:rsidRPr="001E516A" w:rsidRDefault="00A93A91" w:rsidP="00AD3F46">
      <w:pPr>
        <w:widowControl w:val="0"/>
        <w:numPr>
          <w:ilvl w:val="0"/>
          <w:numId w:val="2"/>
        </w:numPr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 dostępnych </w:t>
      </w:r>
      <w:r w:rsidR="0092568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 zasobów podmiotu udostępniającego zasoby;</w:t>
      </w:r>
    </w:p>
    <w:p w14:paraId="51F639A5" w14:textId="77777777" w:rsidR="00A93A91" w:rsidRPr="001E516A" w:rsidRDefault="00A93A91" w:rsidP="00AD3F46">
      <w:pPr>
        <w:widowControl w:val="0"/>
        <w:numPr>
          <w:ilvl w:val="0"/>
          <w:numId w:val="2"/>
        </w:numPr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i okres udostę</w:t>
      </w:r>
      <w:r w:rsidR="0092568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pnienia Dostawc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 i wykorzystania przez niego zasobów podmiotu udostępniającego te zasoby przy wykonywaniu zamówienia;</w:t>
      </w:r>
    </w:p>
    <w:p w14:paraId="6E0E4076" w14:textId="77777777" w:rsidR="00A93A91" w:rsidRPr="001E516A" w:rsidRDefault="00A93A91" w:rsidP="00AD3F46">
      <w:pPr>
        <w:widowControl w:val="0"/>
        <w:numPr>
          <w:ilvl w:val="0"/>
          <w:numId w:val="2"/>
        </w:numPr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czy i w jakim zakresie podmiot udostępniający zasoby, na zdolnościach którego </w:t>
      </w:r>
      <w:r w:rsidR="0092568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Dostawca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polega w odniesieniu do warunków udziału w postępowaniu dotyczących wykształcenia, kwalifikacji zawodowych lub doświadczenia, zrealizuje roboty budowlane lub usługi, których wskazane zdolności dotyczą.</w:t>
      </w:r>
    </w:p>
    <w:p w14:paraId="33CBE0AF" w14:textId="77777777" w:rsidR="00EE5881" w:rsidRPr="001E516A" w:rsidRDefault="00EE5881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F77701E" w14:textId="77777777" w:rsidR="00A93A91" w:rsidRPr="001E516A" w:rsidRDefault="001C4ABA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14.8</w:t>
      </w:r>
    </w:p>
    <w:p w14:paraId="141500DF" w14:textId="7BDFB2D2" w:rsidR="00A93A91" w:rsidRPr="001E516A" w:rsidRDefault="00A93A91" w:rsidP="00A93A9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Podmiot, który zobowiązał się do udostępnienia zasobów zgodnie z  art. 118 ustawy PZP, odpowiada solidarnie z </w:t>
      </w:r>
      <w:r w:rsidR="002B4D1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ą, który polega na jego sytuacji finansowej lub ekonomicznej, za szkodę poniesioną przez Zamawiającego powstałą wskutek nieudostępnienia tych zasobów, </w:t>
      </w:r>
      <w:r w:rsidR="004D5A3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chyba że za nieudostępnienie zasobów podmiot ten nie ponosi winy.</w:t>
      </w:r>
    </w:p>
    <w:p w14:paraId="04CF39EA" w14:textId="77777777" w:rsidR="00A93A91" w:rsidRPr="001E516A" w:rsidRDefault="001C4ABA" w:rsidP="00EE5881">
      <w:pPr>
        <w:spacing w:before="0" w:afterAutospacing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14.9</w:t>
      </w:r>
    </w:p>
    <w:p w14:paraId="1CED83C0" w14:textId="77777777" w:rsidR="00A93A91" w:rsidRPr="001E516A" w:rsidRDefault="002B4D11" w:rsidP="00A93A91">
      <w:pPr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EE42A00" w14:textId="74BA69D4" w:rsidR="00A93A91" w:rsidRPr="001E516A" w:rsidRDefault="00A93A91" w:rsidP="00763E55">
      <w:pPr>
        <w:widowControl w:val="0"/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XV. </w:t>
      </w:r>
      <w:r w:rsidRPr="001E516A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 xml:space="preserve">INFORMACJA DLA </w:t>
      </w:r>
      <w:r w:rsidR="00F64E88" w:rsidRPr="001E516A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>DOSTAWCÓW</w:t>
      </w:r>
      <w:r w:rsidRPr="001E516A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 xml:space="preserve"> WSPÓLNIE UBIEGAJĄCYCH SIĘ O UDZIELENIE ZAMÓWIENIA (SPÓŁKI CYWILNE/KONSORCJA)</w:t>
      </w:r>
    </w:p>
    <w:p w14:paraId="722C2640" w14:textId="77777777" w:rsidR="002C0CDE" w:rsidRPr="001E516A" w:rsidRDefault="002C0CDE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15.1</w:t>
      </w:r>
    </w:p>
    <w:p w14:paraId="22C466CE" w14:textId="74C4037A" w:rsidR="002C0CDE" w:rsidRPr="001E516A" w:rsidRDefault="002710F5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="002C0CD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mogą wspólnie ubiegać się o udzielenie zamówienia. W takim przypadku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="002C0CD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ustanawiają pełnomocnika do reprezentowania ich w postępowaniu albo do reprezentowania </w:t>
      </w:r>
      <w:r w:rsidR="002A04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2C0CD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i zawarcia umowy w sprawie zamówienia publicznego. Pełnomocnictwo</w:t>
      </w:r>
      <w:r w:rsidR="002C0CDE"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1055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winno być załączone </w:t>
      </w:r>
      <w:r w:rsidR="00D3510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21055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oferty. </w:t>
      </w:r>
    </w:p>
    <w:p w14:paraId="63A8A28F" w14:textId="77777777" w:rsidR="002C0CDE" w:rsidRPr="001E516A" w:rsidRDefault="002C0CDE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15.2</w:t>
      </w:r>
    </w:p>
    <w:p w14:paraId="57712ADA" w14:textId="1EC65E40" w:rsidR="002C0CDE" w:rsidRPr="001E516A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</w:t>
      </w:r>
      <w:r w:rsidR="0066122B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Dostawców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wspólnie ubiegających się o udzielenie zamówienia, oświadczenia, </w:t>
      </w:r>
      <w:r w:rsidR="002A04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których mowa w Rozdziale XIII pkt. 13.1 SWZ, składa każdy z </w:t>
      </w:r>
      <w:r w:rsidR="00F64E88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Dostawców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Oświadczenia </w:t>
      </w:r>
      <w:r w:rsidR="00D3510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te potwierdzają brak podstaw wykluczenia oraz spełnianie warunków udziału w zakresie, w jakim każdy z</w:t>
      </w:r>
      <w:bookmarkStart w:id="5" w:name="_Hlk114751597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4E88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Dostawców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5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wykazuje spełnianie warunków udziału w postępowaniu.</w:t>
      </w:r>
    </w:p>
    <w:p w14:paraId="2B85E468" w14:textId="77777777" w:rsidR="002C0CDE" w:rsidRPr="001E516A" w:rsidRDefault="002C0CDE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15.3</w:t>
      </w:r>
    </w:p>
    <w:p w14:paraId="4A98433F" w14:textId="1974AF79" w:rsidR="002C0CDE" w:rsidRPr="001E516A" w:rsidRDefault="002710F5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="002C0CD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wspólnie ubiegający się o udzielenie zamówienia dołączają do oferty oświadczenie, </w:t>
      </w:r>
      <w:r w:rsidR="002A04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2C0CD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którego wynika, które roboty budowlane/dostawy/usługi wykonają poszczególni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="002C0CD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y.</w:t>
      </w:r>
    </w:p>
    <w:p w14:paraId="4E589D14" w14:textId="77777777" w:rsidR="002C0CDE" w:rsidRPr="001E516A" w:rsidRDefault="002C0CDE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15.4</w:t>
      </w:r>
    </w:p>
    <w:p w14:paraId="07B46A4F" w14:textId="4B2F8D01" w:rsidR="003F2608" w:rsidRDefault="002C0CDE" w:rsidP="004D5A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Oświadczenia i dokumenty potwierdzające brak podstaw do wykluczenia z postępowania składa każdy z </w:t>
      </w:r>
      <w:r w:rsidR="00AF08A2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ów wspólnie ubiegających się o zamówienie. </w:t>
      </w:r>
    </w:p>
    <w:p w14:paraId="31BE02C4" w14:textId="77777777" w:rsidR="004D5A30" w:rsidRPr="004D5A30" w:rsidRDefault="004D5A30" w:rsidP="004D5A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1447A9" w14:textId="3AB40963" w:rsidR="00EE5881" w:rsidRPr="00D35104" w:rsidRDefault="002C0CDE" w:rsidP="00D35104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XVI. OPIS SPOSOBU PRZYGOTOWANIA OFERTY</w:t>
      </w:r>
    </w:p>
    <w:p w14:paraId="290E04AC" w14:textId="77777777" w:rsidR="002C0CDE" w:rsidRPr="001E516A" w:rsidRDefault="002C0CDE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</w:t>
      </w:r>
    </w:p>
    <w:p w14:paraId="19D61201" w14:textId="77777777" w:rsidR="00FA6AD2" w:rsidRPr="001E516A" w:rsidRDefault="00323188" w:rsidP="001B2020">
      <w:pPr>
        <w:autoSpaceDE w:val="0"/>
        <w:autoSpaceDN w:val="0"/>
        <w:adjustRightInd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Oferta wraz z załącznikami musi być złożona </w:t>
      </w:r>
      <w:r w:rsidRPr="001E516A">
        <w:rPr>
          <w:rFonts w:ascii="Times New Roman" w:hAnsi="Times New Roman" w:cs="Times New Roman"/>
          <w:b/>
          <w:bCs/>
          <w:sz w:val="24"/>
          <w:szCs w:val="24"/>
        </w:rPr>
        <w:t xml:space="preserve">w postaci elektronicznej </w:t>
      </w:r>
      <w:r w:rsidRPr="001E516A">
        <w:rPr>
          <w:rFonts w:ascii="Times New Roman" w:hAnsi="Times New Roman" w:cs="Times New Roman"/>
          <w:sz w:val="24"/>
          <w:szCs w:val="24"/>
        </w:rPr>
        <w:t>w systemie informatycznym</w:t>
      </w:r>
      <w:r w:rsidR="001B2020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 xml:space="preserve">dostępnym pod adresem: </w:t>
      </w:r>
      <w:hyperlink r:id="rId16" w:history="1">
        <w:r w:rsidRPr="001E516A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447D69D5" w14:textId="77777777" w:rsidR="001B2020" w:rsidRPr="001E516A" w:rsidRDefault="001B2020" w:rsidP="002C0CDE">
      <w:pPr>
        <w:widowControl w:val="0"/>
        <w:suppressAutoHyphens/>
        <w:spacing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A51F66F" w14:textId="77777777" w:rsidR="002C0CDE" w:rsidRPr="001E516A" w:rsidRDefault="002C0CDE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16.2</w:t>
      </w:r>
    </w:p>
    <w:p w14:paraId="5567C2EF" w14:textId="6D43A7CA" w:rsidR="004C279A" w:rsidRDefault="00323188" w:rsidP="004C279A">
      <w:pPr>
        <w:widowControl w:val="0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Oferta </w:t>
      </w:r>
      <w:r w:rsidR="009973EA" w:rsidRPr="001E516A"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powinna być sporządzona w języku polskim</w:t>
      </w:r>
      <w:r w:rsidR="004C279A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4C279A" w:rsidRPr="001E516A">
        <w:rPr>
          <w:rFonts w:ascii="Times New Roman" w:hAnsi="Times New Roman" w:cs="Times New Roman"/>
          <w:color w:val="000000"/>
          <w:sz w:val="24"/>
          <w:szCs w:val="24"/>
        </w:rPr>
        <w:t xml:space="preserve">w formie elektronicznej </w:t>
      </w:r>
      <w:r w:rsidR="00206E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279A" w:rsidRPr="001E516A">
        <w:rPr>
          <w:rFonts w:ascii="Times New Roman" w:hAnsi="Times New Roman" w:cs="Times New Roman"/>
          <w:color w:val="000000"/>
          <w:sz w:val="24"/>
          <w:szCs w:val="24"/>
        </w:rPr>
        <w:t xml:space="preserve">lub w postaci elektronicznej </w:t>
      </w:r>
      <w:r w:rsidR="008A06AD" w:rsidRPr="001E516A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9D6C7F" w:rsidRPr="001E516A">
        <w:rPr>
          <w:rFonts w:ascii="Times New Roman" w:hAnsi="Times New Roman" w:cs="Times New Roman"/>
          <w:color w:val="000000"/>
          <w:sz w:val="24"/>
          <w:szCs w:val="24"/>
        </w:rPr>
        <w:t>opatrzona</w:t>
      </w:r>
      <w:r w:rsidR="004C279A" w:rsidRPr="001E516A">
        <w:rPr>
          <w:rFonts w:ascii="Times New Roman" w:hAnsi="Times New Roman" w:cs="Times New Roman"/>
          <w:color w:val="000000"/>
          <w:sz w:val="24"/>
          <w:szCs w:val="24"/>
        </w:rPr>
        <w:t xml:space="preserve"> kwalifikowanym podpisem elektronicznym, podpisem zaufanym lub podpisem osobistym</w:t>
      </w:r>
      <w:r w:rsidR="004D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5D2E86" w14:textId="77777777" w:rsidR="004D5A30" w:rsidRPr="001E516A" w:rsidRDefault="004D5A30" w:rsidP="004C279A">
      <w:pPr>
        <w:widowControl w:val="0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AE3706" w14:textId="5788E126" w:rsidR="002C0CDE" w:rsidRPr="001E516A" w:rsidRDefault="002C0CDE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16.3</w:t>
      </w:r>
    </w:p>
    <w:p w14:paraId="1E819FBF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Do przygotowania oferty konieczne jest posiadanie przez osobę upoważnioną do reprezentowania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y kwalifikowanego podpisu elektronicznego, podpisu osobistego lub podpisu zaufanego.</w:t>
      </w:r>
    </w:p>
    <w:p w14:paraId="6DDA2F8F" w14:textId="77777777" w:rsidR="002C0CDE" w:rsidRPr="001E516A" w:rsidRDefault="002C0CDE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16.4</w:t>
      </w:r>
    </w:p>
    <w:p w14:paraId="665F8499" w14:textId="7CD5B572" w:rsidR="00D705E5" w:rsidRPr="001E516A" w:rsidRDefault="00D705E5" w:rsidP="00D705E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Jeśli oferta zawiera informacje stanowiące tajemnicę przedsiębiorstwa w rozumieniu ustawy z dnia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 kwietnia 1993 r. o zwalczaniu nieuczciwej konkurencji (Dz. U. z 20</w:t>
      </w:r>
      <w:r w:rsidR="0061783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22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r. poz. </w:t>
      </w:r>
      <w:r w:rsidR="0061783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1233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),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powinien nie później niż w terminie składania ofert, zastrzec, że nie mogą one być udostępnione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oraz wskazać, iż zastrzeżone informacje stanowią tajemnicę przedsiębiorstwa.</w:t>
      </w:r>
    </w:p>
    <w:p w14:paraId="796EC0F6" w14:textId="77777777" w:rsidR="002C0CDE" w:rsidRPr="001E516A" w:rsidRDefault="002C0CDE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16.5</w:t>
      </w:r>
    </w:p>
    <w:p w14:paraId="28EDA656" w14:textId="72560BE2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Wszelkie informacje stanowiące </w:t>
      </w:r>
      <w:bookmarkStart w:id="6" w:name="_Hlk96416676"/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tajemnicę przedsiębiorstwa </w:t>
      </w:r>
      <w:bookmarkEnd w:id="6"/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rozumieniu ustawy z dnia 16 kwietnia 1993 r. o zwalczaniu nieuczciwej konkurencji (</w:t>
      </w:r>
      <w:r w:rsidR="00617832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Dz. U. z 20</w:t>
      </w:r>
      <w:r w:rsidR="0061783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22</w:t>
      </w:r>
      <w:r w:rsidR="00617832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r. poz. </w:t>
      </w:r>
      <w:r w:rsidR="0061783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1233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), które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zastrzeże jako tajemnicę przedsiębiorstwa, powinny zostać złożone w osobnym pliku wraz z jednoczesnym zaznaczeniem polecenia „Załącznik stanowiący tajemnicę przedsiębiorstwa”, a następnie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wraz z plikami stanowiącymi jawną część </w:t>
      </w:r>
      <w:r w:rsidR="00D705E5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należy ten plik zaszyfrować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.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Dostawca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zobowiązany jest wraz z przekazaniem tych informacji wykazać spełnienie przesłanek określonych  w art. 11 ust. 2 ustawy z dnia 16 kwietnia 1993 r. o zwalczaniu nieuczciwej konkurencji. Zaleca się, aby uzasadnienie zastrzeżenia informacji jako tajemnicy przedsiębiorstwa było sformułowane w sposób umożliwiający jego udostępnienie. Zastrzeżenie przez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ę tajemnicy przedsiębiorstwa bez uzasadnienia będzie traktowane przez Zamawiającego jako bezskuteczne ze względu na zaniechanie przez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ę podjęcia niezbędnych działań w celu zachowania poufności objętych klauzulą informacji zgodnie 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 postanowieniami art. 18 ust. 3 ustawy </w:t>
      </w:r>
      <w:proofErr w:type="spellStart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Pzp</w:t>
      </w:r>
      <w:proofErr w:type="spellEnd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</w:p>
    <w:p w14:paraId="40130C95" w14:textId="77777777" w:rsidR="002C0CDE" w:rsidRPr="001E516A" w:rsidRDefault="002C0CDE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16.6</w:t>
      </w:r>
    </w:p>
    <w:p w14:paraId="35D673B7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 oferty należy dołączyć oświadczenie o niepodleganiu wykluczeniu i spełnianiu warunków udziału w postępowaniu w postaci elektronicznej opatrzone kwalifikowanym podpisem elektronicznym, podpisem zaufanym lub podpisem osobistym, a następnie</w:t>
      </w:r>
      <w:r w:rsidR="00D705E5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zaszyfrować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wraz z plikami stanowiącymi ofertę.</w:t>
      </w:r>
    </w:p>
    <w:p w14:paraId="7F22072C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16.7</w:t>
      </w:r>
    </w:p>
    <w:p w14:paraId="577A1F11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Do przygotowania oferty zaleca się wykorzystanie formularza oferty, którego wzór stanowi załącznik nr 1 do SWZ. W przypadku, gdy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nie korzysta z przygotowanego przez Zamawiającego wzoru, w treści oferty należy zamieścić wszystkie informacje wymagane w formularzu ofertowym.</w:t>
      </w:r>
    </w:p>
    <w:p w14:paraId="0306A13A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16.8</w:t>
      </w:r>
    </w:p>
    <w:p w14:paraId="2FB6414E" w14:textId="77777777" w:rsidR="00206E86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Oferta musi zawierać następujące oświadczenia i dokumenty:</w:t>
      </w:r>
    </w:p>
    <w:p w14:paraId="63C47B53" w14:textId="77777777" w:rsidR="00206E86" w:rsidRDefault="002C0CDE" w:rsidP="002C0CDE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wypełniony formularz ofertowy sporządzony z wykorzystaniem wzoru stanowiącego załącznik </w:t>
      </w:r>
      <w:r w:rsidR="00491D3C"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nr 1 do SWZ</w:t>
      </w:r>
      <w:r w:rsidR="00491D3C"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;</w:t>
      </w:r>
    </w:p>
    <w:p w14:paraId="40A52A98" w14:textId="14322BBC" w:rsidR="002C0CDE" w:rsidRDefault="002C0CDE" w:rsidP="002C0CDE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aktualne na dzień składania ofert oświadczenie o niepodleganiu wykluczeniu z postępowania </w:t>
      </w:r>
      <w:r w:rsidR="00491D3C"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i spełnianiu warunków udziału w postępowaniu - załącznik nr 2 do SWZ</w:t>
      </w:r>
      <w:r w:rsidR="00491D3C"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;</w:t>
      </w: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28C957F3" w14:textId="77777777" w:rsidR="00206E86" w:rsidRPr="00AF1FD5" w:rsidRDefault="00206E86" w:rsidP="00206E86">
      <w:pPr>
        <w:pStyle w:val="Akapitzlist"/>
        <w:numPr>
          <w:ilvl w:val="0"/>
          <w:numId w:val="41"/>
        </w:numPr>
        <w:suppressAutoHyphens/>
        <w:spacing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F1FD5">
        <w:rPr>
          <w:rFonts w:ascii="Times New Roman" w:hAnsi="Times New Roman" w:cs="Times New Roman"/>
          <w:sz w:val="24"/>
          <w:szCs w:val="24"/>
        </w:rPr>
        <w:t>świadczenie Wykonawcy dotyczące podstaw wykluczenia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F1FD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1FD5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573100CD" w14:textId="77777777" w:rsidR="00206E86" w:rsidRDefault="00206E86" w:rsidP="002C0CDE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zobowiązanie innego podmiotu, o którym mowa w Rozdziale XIV pkt. 14.2 SWZ (jeżeli dotyczy);</w:t>
      </w:r>
    </w:p>
    <w:p w14:paraId="61125978" w14:textId="77777777" w:rsidR="00206E86" w:rsidRDefault="002C0CDE" w:rsidP="002C0CDE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dokumenty, z których wynika prawo do podpisania oferty:</w:t>
      </w:r>
    </w:p>
    <w:p w14:paraId="00825C0B" w14:textId="77777777" w:rsidR="00206E86" w:rsidRDefault="002C0CDE" w:rsidP="002C0CDE">
      <w:pPr>
        <w:pStyle w:val="Akapitzlist"/>
        <w:widowControl w:val="0"/>
        <w:numPr>
          <w:ilvl w:val="0"/>
          <w:numId w:val="43"/>
        </w:numPr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odpis z właściwego rejestru lub z Centralnej Ewidencji i Informacji o Działalności Gospodarczej w celu weryfikacji osób uprawnionych do reprezentowania </w:t>
      </w:r>
      <w:r w:rsidR="00AE3052" w:rsidRPr="00206E86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y, tym samym składania oświadczeń woli</w:t>
      </w:r>
      <w:r w:rsidR="00491D3C"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;</w:t>
      </w:r>
    </w:p>
    <w:p w14:paraId="3595DADD" w14:textId="77777777" w:rsidR="00206E86" w:rsidRDefault="002C0CDE" w:rsidP="002C0CDE">
      <w:pPr>
        <w:pStyle w:val="Akapitzlist"/>
        <w:widowControl w:val="0"/>
        <w:numPr>
          <w:ilvl w:val="0"/>
          <w:numId w:val="43"/>
        </w:numPr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pełnomocnictwo upoważniające do złożenia oferty, o ile ofertę składa pełnomocnik</w:t>
      </w:r>
      <w:r w:rsidR="00491D3C"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;</w:t>
      </w:r>
    </w:p>
    <w:p w14:paraId="13A37F7F" w14:textId="0D37ED43" w:rsidR="002C0CDE" w:rsidRPr="00206E86" w:rsidRDefault="002C0CDE" w:rsidP="002C0CDE">
      <w:pPr>
        <w:pStyle w:val="Akapitzlist"/>
        <w:widowControl w:val="0"/>
        <w:numPr>
          <w:ilvl w:val="0"/>
          <w:numId w:val="43"/>
        </w:numPr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 xml:space="preserve">pełnomocnictwo dla pełnomocnika do reprezentowania w postępowaniu </w:t>
      </w:r>
      <w:r w:rsidR="005303C2" w:rsidRPr="00206E86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ców wspólnie ubiegających się o udzielenie zamówienia – dotyczy ofert składanych przez </w:t>
      </w:r>
      <w:r w:rsidR="005303C2" w:rsidRPr="00206E86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="005303C2"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ców</w:t>
      </w: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wspólnie ubiegających się o udzielenie zamówienia</w:t>
      </w:r>
      <w:r w:rsidR="00491D3C"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</w:p>
    <w:p w14:paraId="025EDFE4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16.9</w:t>
      </w:r>
    </w:p>
    <w:p w14:paraId="0CBFE803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zaleca ponumerowanie stron oferty.</w:t>
      </w:r>
    </w:p>
    <w:p w14:paraId="39348370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16.10</w:t>
      </w:r>
    </w:p>
    <w:p w14:paraId="2EA32553" w14:textId="25DBDA12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Pełnomocnictwo do złożenia oferty musi być złożone w oryginale w takiej samej formie, jak składana oferta (tj. w formie elektronicznej lub postaci elektronicznej opatrzonej podpisem zaufanym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lub podpisem osobistym). Dopuszcza się także złożenie elektronicznej kopii (skanu) pełnomocnictwa  sporządzonego uprzednio w formie pisemnej, w formie elektronicznego poświadczenia stosownie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 art. 97 § 2 ustawy z dnia 14 lutego 1991 r. – Prawo o notariacie, które to poświadczenie notariusz opatruje kwalifikowanym podpisem elektronicznym, bądź też poprzez opatrzenie skanu pełnomocnictwa sporządzonego uprzednio w formie pisemnej kwalifikowanym podpisem. Elektroniczna kopia pełnomocnictwa nie może być uwierzytelniona przez upełnomocnionego.</w:t>
      </w:r>
    </w:p>
    <w:p w14:paraId="43DBB898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16.11</w:t>
      </w:r>
    </w:p>
    <w:p w14:paraId="5F457815" w14:textId="6600A2FB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Jeżeli </w:t>
      </w:r>
      <w:r w:rsidR="005303C2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ca nie złoży przedmiotowych środków dowodowych lub złożone przedmiotowe środki dowodowe będą niekompletne, Zamawiający wezwie do ich złożenia lub uzupełnienia </w:t>
      </w:r>
      <w:r w:rsidR="00113A75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wyznaczonym terminie.</w:t>
      </w:r>
    </w:p>
    <w:p w14:paraId="071CA7CE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16.12</w:t>
      </w:r>
    </w:p>
    <w:p w14:paraId="715E4C12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Postanowień ust. 1</w:t>
      </w:r>
      <w:r w:rsidR="009D6C7F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49993E42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16.13 </w:t>
      </w:r>
    </w:p>
    <w:p w14:paraId="16F63D3A" w14:textId="7E49A0A1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Podmiotowe środki dowodowe, przedmiotowe środki dowodowe oraz inne dokumenty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lub oświadczenia, sporządzone  w języku obcym przekazuje się wraz z tłumaczeniem na język polski.</w:t>
      </w:r>
    </w:p>
    <w:p w14:paraId="7F9785FA" w14:textId="77777777" w:rsidR="002C0CDE" w:rsidRPr="001E516A" w:rsidRDefault="002C0CDE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XVII.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>SPOSÓB ORAZ TERMIN SKŁADANIA OFERT</w:t>
      </w:r>
    </w:p>
    <w:p w14:paraId="72FBB297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17.1</w:t>
      </w:r>
    </w:p>
    <w:p w14:paraId="3CFF44EA" w14:textId="77777777" w:rsidR="00060E71" w:rsidRPr="001E516A" w:rsidRDefault="00060E71" w:rsidP="00060E71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Wymogi dotyczące aplikacji:</w:t>
      </w:r>
    </w:p>
    <w:p w14:paraId="28039ACD" w14:textId="1AEDF022" w:rsidR="00060E71" w:rsidRPr="001E516A" w:rsidRDefault="00060E71" w:rsidP="004D5A30">
      <w:pPr>
        <w:numPr>
          <w:ilvl w:val="0"/>
          <w:numId w:val="1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Komunikacja między Zamawiającym a </w:t>
      </w:r>
      <w:bookmarkStart w:id="7" w:name="_Hlk114816078"/>
      <w:r w:rsidR="00727070" w:rsidRPr="001E516A">
        <w:rPr>
          <w:rFonts w:ascii="Times New Roman" w:hAnsi="Times New Roman" w:cs="Times New Roman"/>
          <w:sz w:val="24"/>
          <w:szCs w:val="24"/>
        </w:rPr>
        <w:t>Dostawcami</w:t>
      </w:r>
      <w:bookmarkEnd w:id="7"/>
      <w:r w:rsidRPr="001E516A">
        <w:rPr>
          <w:rFonts w:ascii="Times New Roman" w:hAnsi="Times New Roman" w:cs="Times New Roman"/>
          <w:sz w:val="24"/>
          <w:szCs w:val="24"/>
        </w:rPr>
        <w:t xml:space="preserve">: W postępowaniu o udzielenie zamówienia komunikacja między Zamawiającym a </w:t>
      </w:r>
      <w:r w:rsidR="00727070" w:rsidRPr="001E516A">
        <w:rPr>
          <w:rFonts w:ascii="Times New Roman" w:hAnsi="Times New Roman" w:cs="Times New Roman"/>
          <w:sz w:val="24"/>
          <w:szCs w:val="24"/>
        </w:rPr>
        <w:t>Dostawcami</w:t>
      </w:r>
      <w:r w:rsidRPr="001E516A">
        <w:rPr>
          <w:rFonts w:ascii="Times New Roman" w:hAnsi="Times New Roman" w:cs="Times New Roman"/>
          <w:sz w:val="24"/>
          <w:szCs w:val="24"/>
        </w:rPr>
        <w:t xml:space="preserve"> odbywa się przy użyciu:(1)</w:t>
      </w:r>
      <w:r w:rsidR="00E23281" w:rsidRPr="001E516A">
        <w:rPr>
          <w:rFonts w:ascii="Times New Roman" w:hAnsi="Times New Roman" w:cs="Times New Roman"/>
          <w:sz w:val="24"/>
          <w:szCs w:val="24"/>
        </w:rPr>
        <w:t xml:space="preserve"> Platformy Zamówień Publicznych </w:t>
      </w:r>
      <w:r w:rsidRPr="001E516A">
        <w:rPr>
          <w:rFonts w:ascii="Times New Roman" w:hAnsi="Times New Roman" w:cs="Times New Roman"/>
          <w:sz w:val="24"/>
          <w:szCs w:val="24"/>
        </w:rPr>
        <w:t>ZETOPZP:  </w:t>
      </w:r>
      <w:hyperlink r:id="rId17" w:history="1">
        <w:r w:rsidRPr="001E516A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  <w:r w:rsidRPr="001E5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6837D" w14:textId="77777777" w:rsidR="00060E71" w:rsidRPr="001E516A" w:rsidRDefault="00060E71" w:rsidP="004D5A30">
      <w:pPr>
        <w:numPr>
          <w:ilvl w:val="0"/>
          <w:numId w:val="1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Korzystanie z Platformy jest bezpłatne.</w:t>
      </w:r>
    </w:p>
    <w:p w14:paraId="6AFF2428" w14:textId="77777777" w:rsidR="00060E71" w:rsidRPr="001E516A" w:rsidRDefault="00060E71" w:rsidP="004D5A30">
      <w:pPr>
        <w:numPr>
          <w:ilvl w:val="0"/>
          <w:numId w:val="1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Instrukcja Użytkownika - korzystania z Platformy Zamówień Publicznych ZETOPZP znajduje się na Portalu, w zakładce „Pomoc”.</w:t>
      </w:r>
    </w:p>
    <w:p w14:paraId="591AF2E3" w14:textId="478D49C5" w:rsidR="00060E71" w:rsidRPr="001E516A" w:rsidRDefault="00301CC5" w:rsidP="004D5A30">
      <w:pPr>
        <w:numPr>
          <w:ilvl w:val="0"/>
          <w:numId w:val="1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Dostawca</w:t>
      </w:r>
      <w:r w:rsidR="00060E71" w:rsidRPr="001E516A">
        <w:rPr>
          <w:rFonts w:ascii="Times New Roman" w:hAnsi="Times New Roman" w:cs="Times New Roman"/>
          <w:sz w:val="24"/>
          <w:szCs w:val="24"/>
        </w:rPr>
        <w:t xml:space="preserve"> przystępując do postępowania o udzielenie zamówienia publicznego,</w:t>
      </w:r>
      <w:r w:rsidR="00060E71" w:rsidRPr="001E516A">
        <w:rPr>
          <w:rFonts w:ascii="Times New Roman" w:hAnsi="Times New Roman" w:cs="Times New Roman"/>
          <w:sz w:val="24"/>
          <w:szCs w:val="24"/>
        </w:rPr>
        <w:br/>
        <w:t xml:space="preserve">tj. bezpłatnie rejestrując się lub logując, w przypadku posiadania konta w Platformie Zamówień Publicznych ZETOPZP, akceptuje warunki korzystania z Platformy, określone </w:t>
      </w:r>
      <w:r w:rsidR="00206E86">
        <w:rPr>
          <w:rFonts w:ascii="Times New Roman" w:hAnsi="Times New Roman" w:cs="Times New Roman"/>
          <w:sz w:val="24"/>
          <w:szCs w:val="24"/>
        </w:rPr>
        <w:br/>
      </w:r>
      <w:r w:rsidR="00060E71" w:rsidRPr="001E516A">
        <w:rPr>
          <w:rFonts w:ascii="Times New Roman" w:hAnsi="Times New Roman" w:cs="Times New Roman"/>
          <w:sz w:val="24"/>
          <w:szCs w:val="24"/>
        </w:rPr>
        <w:t>w Regul</w:t>
      </w:r>
      <w:r w:rsidR="00E23281" w:rsidRPr="001E516A">
        <w:rPr>
          <w:rFonts w:ascii="Times New Roman" w:hAnsi="Times New Roman" w:cs="Times New Roman"/>
          <w:sz w:val="24"/>
          <w:szCs w:val="24"/>
        </w:rPr>
        <w:t>aminie zamieszczonym na stronie</w:t>
      </w:r>
      <w:r w:rsidR="00206E86">
        <w:rPr>
          <w:rFonts w:ascii="Times New Roman" w:hAnsi="Times New Roman" w:cs="Times New Roman"/>
          <w:sz w:val="24"/>
          <w:szCs w:val="24"/>
        </w:rPr>
        <w:t xml:space="preserve"> </w:t>
      </w:r>
      <w:r w:rsidR="00060E71" w:rsidRPr="001E516A">
        <w:rPr>
          <w:rFonts w:ascii="Times New Roman" w:hAnsi="Times New Roman" w:cs="Times New Roman"/>
          <w:sz w:val="24"/>
          <w:szCs w:val="24"/>
        </w:rPr>
        <w:t>internetowej </w:t>
      </w:r>
      <w:hyperlink r:id="rId18" w:history="1">
        <w:r w:rsidR="00060E71" w:rsidRPr="001E516A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  <w:r w:rsidR="00060E71" w:rsidRPr="001E516A">
        <w:rPr>
          <w:rFonts w:ascii="Times New Roman" w:hAnsi="Times New Roman" w:cs="Times New Roman"/>
          <w:sz w:val="24"/>
          <w:szCs w:val="24"/>
        </w:rPr>
        <w:t xml:space="preserve"> oraz uznaje go za wiążący.</w:t>
      </w:r>
    </w:p>
    <w:p w14:paraId="79E4DF14" w14:textId="77777777" w:rsidR="00407ACB" w:rsidRPr="001E516A" w:rsidRDefault="00407ACB" w:rsidP="00A05BF1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17.2</w:t>
      </w:r>
    </w:p>
    <w:p w14:paraId="5C4F02B1" w14:textId="77777777" w:rsidR="00060E71" w:rsidRPr="001E516A" w:rsidRDefault="00060E71" w:rsidP="00407ACB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Ogólne zasady korzystania z Platformy:</w:t>
      </w:r>
    </w:p>
    <w:p w14:paraId="5E272707" w14:textId="0F589895" w:rsidR="00060E71" w:rsidRPr="001E516A" w:rsidRDefault="00060E71" w:rsidP="00B55D0D">
      <w:pPr>
        <w:numPr>
          <w:ilvl w:val="0"/>
          <w:numId w:val="1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zgłoszenie do postępowania wymaga zalogowania </w:t>
      </w:r>
      <w:r w:rsidR="00987457" w:rsidRPr="001E516A">
        <w:rPr>
          <w:rFonts w:ascii="Times New Roman" w:hAnsi="Times New Roman" w:cs="Times New Roman"/>
          <w:sz w:val="24"/>
          <w:szCs w:val="24"/>
        </w:rPr>
        <w:t>Dostawcy</w:t>
      </w:r>
      <w:r w:rsidRPr="001E516A">
        <w:rPr>
          <w:rFonts w:ascii="Times New Roman" w:hAnsi="Times New Roman" w:cs="Times New Roman"/>
          <w:sz w:val="24"/>
          <w:szCs w:val="24"/>
        </w:rPr>
        <w:t xml:space="preserve"> do Systemu</w:t>
      </w:r>
      <w:r w:rsidRPr="001E516A">
        <w:rPr>
          <w:rFonts w:ascii="Times New Roman" w:hAnsi="Times New Roman" w:cs="Times New Roman"/>
          <w:sz w:val="24"/>
          <w:szCs w:val="24"/>
        </w:rPr>
        <w:br/>
        <w:t>na subdomenie </w:t>
      </w:r>
      <w:hyperlink r:id="rId19" w:anchor="/authentication/login" w:history="1">
        <w:r w:rsidRPr="001E516A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https://ugmilejewo.ezamowienia.com/#/authentication/login</w:t>
        </w:r>
      </w:hyperlink>
      <w:r w:rsidRPr="001E51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111282" w14:textId="152E8ACD" w:rsidR="00060E71" w:rsidRPr="001E516A" w:rsidRDefault="00301CC5" w:rsidP="00206E86">
      <w:pPr>
        <w:numPr>
          <w:ilvl w:val="0"/>
          <w:numId w:val="1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Dostawca</w:t>
      </w:r>
      <w:r w:rsidR="00060E71" w:rsidRPr="001E516A">
        <w:rPr>
          <w:rFonts w:ascii="Times New Roman" w:hAnsi="Times New Roman" w:cs="Times New Roman"/>
          <w:sz w:val="24"/>
          <w:szCs w:val="24"/>
        </w:rPr>
        <w:t xml:space="preserve"> aby przystąpić do postępowania musi założyć konto</w:t>
      </w:r>
      <w:r w:rsidR="00060E71" w:rsidRPr="001E516A">
        <w:rPr>
          <w:rFonts w:ascii="Times New Roman" w:hAnsi="Times New Roman" w:cs="Times New Roman"/>
          <w:sz w:val="24"/>
          <w:szCs w:val="24"/>
        </w:rPr>
        <w:br/>
        <w:t>na Platformie </w:t>
      </w:r>
      <w:hyperlink r:id="rId20" w:anchor="/authentication/register" w:history="1">
        <w:r w:rsidR="00060E71" w:rsidRPr="001E516A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https://ugmilejewo.ezamowienia.com/#/authentication/register</w:t>
        </w:r>
      </w:hyperlink>
      <w:r w:rsidR="00060E71" w:rsidRPr="001E516A">
        <w:rPr>
          <w:rFonts w:ascii="Times New Roman" w:hAnsi="Times New Roman" w:cs="Times New Roman"/>
          <w:sz w:val="24"/>
          <w:szCs w:val="24"/>
        </w:rPr>
        <w:t xml:space="preserve">  gdzie zostanie </w:t>
      </w:r>
      <w:r w:rsidR="00060E71" w:rsidRPr="001E516A">
        <w:rPr>
          <w:rFonts w:ascii="Times New Roman" w:hAnsi="Times New Roman" w:cs="Times New Roman"/>
          <w:sz w:val="24"/>
          <w:szCs w:val="24"/>
        </w:rPr>
        <w:lastRenderedPageBreak/>
        <w:t xml:space="preserve">powiadomiony o możliwości zalogowania lub do założenia bezpłatnego konta. </w:t>
      </w:r>
      <w:r w:rsidRPr="001E516A">
        <w:rPr>
          <w:rFonts w:ascii="Times New Roman" w:hAnsi="Times New Roman" w:cs="Times New Roman"/>
          <w:sz w:val="24"/>
          <w:szCs w:val="24"/>
        </w:rPr>
        <w:t>Dostawca</w:t>
      </w:r>
      <w:r w:rsidR="00060E71" w:rsidRPr="001E516A">
        <w:rPr>
          <w:rFonts w:ascii="Times New Roman" w:hAnsi="Times New Roman" w:cs="Times New Roman"/>
          <w:sz w:val="24"/>
          <w:szCs w:val="24"/>
        </w:rPr>
        <w:t xml:space="preserve"> zakłada konto wykonując kroki procesu rejestracyjnego; podaje adres e-mail, otrzymuje link aktywacyjny a następnie ustanawia hasło;</w:t>
      </w:r>
    </w:p>
    <w:p w14:paraId="6CFFCC55" w14:textId="09806E86" w:rsidR="00060E71" w:rsidRPr="001E516A" w:rsidRDefault="00060E71" w:rsidP="00B55D0D">
      <w:pPr>
        <w:numPr>
          <w:ilvl w:val="0"/>
          <w:numId w:val="1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Proces rejestracji </w:t>
      </w:r>
      <w:r w:rsidR="00987457" w:rsidRPr="001E516A">
        <w:rPr>
          <w:rFonts w:ascii="Times New Roman" w:hAnsi="Times New Roman" w:cs="Times New Roman"/>
          <w:sz w:val="24"/>
          <w:szCs w:val="24"/>
        </w:rPr>
        <w:t>Dostawcy</w:t>
      </w:r>
      <w:r w:rsidRPr="001E516A">
        <w:rPr>
          <w:rFonts w:ascii="Times New Roman" w:hAnsi="Times New Roman" w:cs="Times New Roman"/>
          <w:sz w:val="24"/>
          <w:szCs w:val="24"/>
        </w:rPr>
        <w:t xml:space="preserve"> jest w pełni automatyczny, po zarejestrowaniu należy podać dane firmy, którą osoba zakładająca konto reprezentuje.</w:t>
      </w:r>
    </w:p>
    <w:p w14:paraId="2C4EC12E" w14:textId="34CAB9D8" w:rsidR="00060E71" w:rsidRPr="001E516A" w:rsidRDefault="00060E71" w:rsidP="00206E86">
      <w:pPr>
        <w:numPr>
          <w:ilvl w:val="0"/>
          <w:numId w:val="1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Po założeniu konta </w:t>
      </w:r>
      <w:r w:rsidR="00301CC5" w:rsidRPr="001E516A">
        <w:rPr>
          <w:rFonts w:ascii="Times New Roman" w:hAnsi="Times New Roman" w:cs="Times New Roman"/>
          <w:sz w:val="24"/>
          <w:szCs w:val="24"/>
        </w:rPr>
        <w:t>Dostawca</w:t>
      </w:r>
      <w:r w:rsidRPr="001E516A">
        <w:rPr>
          <w:rFonts w:ascii="Times New Roman" w:hAnsi="Times New Roman" w:cs="Times New Roman"/>
          <w:sz w:val="24"/>
          <w:szCs w:val="24"/>
        </w:rPr>
        <w:t xml:space="preserve"> ma możliwość złożenia Oferty w postępowaniu. Komunikacja między Zamawiającym a </w:t>
      </w:r>
      <w:r w:rsidR="00727070" w:rsidRPr="001E516A">
        <w:rPr>
          <w:rFonts w:ascii="Times New Roman" w:hAnsi="Times New Roman" w:cs="Times New Roman"/>
          <w:sz w:val="24"/>
          <w:szCs w:val="24"/>
        </w:rPr>
        <w:t>Dostawcami</w:t>
      </w:r>
      <w:r w:rsidRPr="001E516A">
        <w:rPr>
          <w:rFonts w:ascii="Times New Roman" w:hAnsi="Times New Roman" w:cs="Times New Roman"/>
          <w:sz w:val="24"/>
          <w:szCs w:val="24"/>
        </w:rPr>
        <w:t>, w szczególności zawiadomienia oraz informacje, przekazywane są w formie elektronicznej</w:t>
      </w:r>
      <w:r w:rsidR="00206E86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za pośrednictwem Platformy i powiadomień mailowych.</w:t>
      </w:r>
    </w:p>
    <w:p w14:paraId="6455D58E" w14:textId="56EC51FB" w:rsidR="00060E71" w:rsidRPr="001E516A" w:rsidRDefault="00060E71" w:rsidP="00B55D0D">
      <w:pPr>
        <w:numPr>
          <w:ilvl w:val="0"/>
          <w:numId w:val="1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Zamawiający, zgodnie z art. 67 Ustawy z dnia 11 września 2019 r. – Prawo zamówień publicznych (Dz.U. z 2021 r. poz. 1129 ze zm.) określa następujące wymagania techniczne </w:t>
      </w:r>
      <w:r w:rsidR="00206E86">
        <w:rPr>
          <w:rFonts w:ascii="Times New Roman" w:hAnsi="Times New Roman" w:cs="Times New Roman"/>
          <w:sz w:val="24"/>
          <w:szCs w:val="24"/>
        </w:rPr>
        <w:br/>
      </w:r>
      <w:r w:rsidRPr="001E516A">
        <w:rPr>
          <w:rFonts w:ascii="Times New Roman" w:hAnsi="Times New Roman" w:cs="Times New Roman"/>
          <w:sz w:val="24"/>
          <w:szCs w:val="24"/>
        </w:rPr>
        <w:t xml:space="preserve">i organizacyjne sporządzania, wysyłania i odbierania korespondencji elektronicznej </w:t>
      </w:r>
      <w:r w:rsidR="00206E86">
        <w:rPr>
          <w:rFonts w:ascii="Times New Roman" w:hAnsi="Times New Roman" w:cs="Times New Roman"/>
          <w:sz w:val="24"/>
          <w:szCs w:val="24"/>
        </w:rPr>
        <w:br/>
      </w:r>
      <w:r w:rsidRPr="001E516A">
        <w:rPr>
          <w:rFonts w:ascii="Times New Roman" w:hAnsi="Times New Roman" w:cs="Times New Roman"/>
          <w:sz w:val="24"/>
          <w:szCs w:val="24"/>
        </w:rPr>
        <w:t>przy wykorzystaniu Platformy Zakupowej, tj.:</w:t>
      </w:r>
    </w:p>
    <w:p w14:paraId="4BEE8C3D" w14:textId="77777777" w:rsidR="00060E71" w:rsidRPr="001E516A" w:rsidRDefault="00060E71" w:rsidP="00B55D0D">
      <w:pPr>
        <w:numPr>
          <w:ilvl w:val="0"/>
          <w:numId w:val="14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/s;</w:t>
      </w:r>
    </w:p>
    <w:p w14:paraId="1986F055" w14:textId="77777777" w:rsidR="00060E71" w:rsidRPr="001E516A" w:rsidRDefault="00060E71" w:rsidP="00B55D0D">
      <w:pPr>
        <w:numPr>
          <w:ilvl w:val="0"/>
          <w:numId w:val="14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Komputer klasy PC lub MAC, o następującej konfiguracji: pamięć min 2GB Ram, procesor Intel IV 2GHZ, jeden z systemów operacyjnych - MS Windows 10,</w:t>
      </w:r>
      <w:r w:rsidRPr="001E516A">
        <w:rPr>
          <w:rFonts w:ascii="Times New Roman" w:hAnsi="Times New Roman" w:cs="Times New Roman"/>
          <w:sz w:val="24"/>
          <w:szCs w:val="24"/>
        </w:rPr>
        <w:br/>
        <w:t>Mac Os x 10.4, Linux, lub ich nowsze wersje;</w:t>
      </w:r>
    </w:p>
    <w:p w14:paraId="68BE9D21" w14:textId="77777777" w:rsidR="00060E71" w:rsidRPr="001E516A" w:rsidRDefault="00060E71" w:rsidP="00B55D0D">
      <w:pPr>
        <w:numPr>
          <w:ilvl w:val="0"/>
          <w:numId w:val="14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zainstalowana dowolna przeglądarka internetowa najlepiej najnowszej dostępnej wersji obsługująca TLS 1.2 z wyjątkiem Internet Explorer;</w:t>
      </w:r>
    </w:p>
    <w:p w14:paraId="739EFA4A" w14:textId="77777777" w:rsidR="00060E71" w:rsidRPr="001E516A" w:rsidRDefault="00060E71" w:rsidP="00B55D0D">
      <w:pPr>
        <w:numPr>
          <w:ilvl w:val="0"/>
          <w:numId w:val="14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Włączona obsługa JavaScript;</w:t>
      </w:r>
    </w:p>
    <w:p w14:paraId="34F4DA07" w14:textId="77777777" w:rsidR="00060E71" w:rsidRPr="001E516A" w:rsidRDefault="00060E71" w:rsidP="00B55D0D">
      <w:pPr>
        <w:numPr>
          <w:ilvl w:val="0"/>
          <w:numId w:val="14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Zainstalowany program 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Acrobat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 xml:space="preserve"> Reader lub inny obsługujący pliki w formacie: .pdf.;</w:t>
      </w:r>
    </w:p>
    <w:p w14:paraId="305CFCCF" w14:textId="57179307" w:rsidR="00060E71" w:rsidRPr="001E516A" w:rsidRDefault="00060E71" w:rsidP="00B55D0D">
      <w:pPr>
        <w:numPr>
          <w:ilvl w:val="0"/>
          <w:numId w:val="14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podłączony lub wbudowany do komputera czytnik karty kryptograficznej wydanej przez wystawcę certyfikatu używanego przez </w:t>
      </w:r>
      <w:r w:rsidR="00097ED8" w:rsidRPr="001E516A">
        <w:rPr>
          <w:rFonts w:ascii="Times New Roman" w:hAnsi="Times New Roman" w:cs="Times New Roman"/>
          <w:sz w:val="24"/>
          <w:szCs w:val="24"/>
        </w:rPr>
        <w:t>Dostawcę</w:t>
      </w:r>
      <w:r w:rsidRPr="001E516A">
        <w:rPr>
          <w:rFonts w:ascii="Times New Roman" w:hAnsi="Times New Roman" w:cs="Times New Roman"/>
          <w:sz w:val="24"/>
          <w:szCs w:val="24"/>
        </w:rPr>
        <w:t>.</w:t>
      </w:r>
    </w:p>
    <w:p w14:paraId="7A5B68DD" w14:textId="77777777" w:rsidR="00060E71" w:rsidRPr="001E516A" w:rsidRDefault="00060E71" w:rsidP="00B55D0D">
      <w:pPr>
        <w:numPr>
          <w:ilvl w:val="0"/>
          <w:numId w:val="1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Zamawiający, zgodnie z §11 ust. 2 Rozporządzenia Prezesa Rady Ministrów z dnia</w:t>
      </w:r>
      <w:r w:rsidRPr="001E516A">
        <w:rPr>
          <w:rFonts w:ascii="Times New Roman" w:hAnsi="Times New Roman" w:cs="Times New Roman"/>
          <w:sz w:val="24"/>
          <w:szCs w:val="24"/>
        </w:rPr>
        <w:br/>
        <w:t>30 grudnia 2020 r. w sprawie sposobu sporządzania i przekazywania informacji oraz wymagań technicznych dla dokumentów elektronicznych oraz środków komunikacji elektronicznej w postępowaniu o udzielenie zamówienia publicznego lub konkursie (Dz.U. z 2020 r. poz. 2452) podaje następujące informacje na temat specyfikacji połączenia, formatu przesyłanych danych oraz szyfrowania i oznaczania czasu przekazania i odbioru danych:</w:t>
      </w:r>
    </w:p>
    <w:p w14:paraId="1FD2D40F" w14:textId="77777777" w:rsidR="00060E71" w:rsidRPr="001E516A" w:rsidRDefault="00060E71" w:rsidP="00B55D0D">
      <w:pPr>
        <w:numPr>
          <w:ilvl w:val="0"/>
          <w:numId w:val="1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dopuszczalne formaty przesyłanych danych, tj. plików o wielkości do 100 MB</w:t>
      </w:r>
      <w:r w:rsidRPr="001E516A">
        <w:rPr>
          <w:rFonts w:ascii="Times New Roman" w:hAnsi="Times New Roman" w:cs="Times New Roman"/>
          <w:sz w:val="24"/>
          <w:szCs w:val="24"/>
        </w:rPr>
        <w:br/>
        <w:t>w formatach: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.pdf, .zip,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.xls,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.7zip, .jpg,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.txt,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xades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</w:t>
      </w:r>
    </w:p>
    <w:p w14:paraId="761DFAF8" w14:textId="7920569C" w:rsidR="00060E71" w:rsidRPr="001E516A" w:rsidRDefault="00060E71" w:rsidP="00B55D0D">
      <w:pPr>
        <w:numPr>
          <w:ilvl w:val="0"/>
          <w:numId w:val="1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informacje na temat kodowania i czasu odbioru danych: - plik załączony przez </w:t>
      </w:r>
      <w:r w:rsidR="00097ED8" w:rsidRPr="001E516A">
        <w:rPr>
          <w:rFonts w:ascii="Times New Roman" w:hAnsi="Times New Roman" w:cs="Times New Roman"/>
          <w:sz w:val="24"/>
          <w:szCs w:val="24"/>
        </w:rPr>
        <w:t>Dostawcę</w:t>
      </w:r>
      <w:r w:rsidRPr="001E516A">
        <w:rPr>
          <w:rFonts w:ascii="Times New Roman" w:hAnsi="Times New Roman" w:cs="Times New Roman"/>
          <w:sz w:val="24"/>
          <w:szCs w:val="24"/>
        </w:rPr>
        <w:t xml:space="preserve"> na Platformie Zamówień Publicznych ZETOPZP i zapisany, widoczny jest w Systemie, jako zaszyfrowany – format kodowania UTF8. Możliwość otworzenia pliku dostępna jest dopiero po odszyfrowaniu przez Zamawiającego</w:t>
      </w:r>
      <w:r w:rsidR="00A05BF1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po upływie terminu składania ofert;</w:t>
      </w:r>
    </w:p>
    <w:p w14:paraId="7731ECC8" w14:textId="77777777" w:rsidR="00060E71" w:rsidRPr="001E516A" w:rsidRDefault="00060E71" w:rsidP="00B55D0D">
      <w:pPr>
        <w:numPr>
          <w:ilvl w:val="0"/>
          <w:numId w:val="1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Oznaczenie czasu odbioru danych przez Platformę stanowi datę oraz dokładny czas (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hh:mm:ss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 xml:space="preserve">) generowany wg czasu platformy Microsoft 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który jest synchronizowany</w:t>
      </w:r>
      <w:r w:rsidR="00A05BF1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ze znacznikiem czasu UTC.</w:t>
      </w:r>
    </w:p>
    <w:p w14:paraId="5155BC0D" w14:textId="320CA583" w:rsidR="00060E71" w:rsidRDefault="00301CC5" w:rsidP="00B55D0D">
      <w:pPr>
        <w:numPr>
          <w:ilvl w:val="0"/>
          <w:numId w:val="1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Dostawca</w:t>
      </w:r>
      <w:r w:rsidR="00060E71" w:rsidRPr="001E516A">
        <w:rPr>
          <w:rFonts w:ascii="Times New Roman" w:hAnsi="Times New Roman" w:cs="Times New Roman"/>
          <w:sz w:val="24"/>
          <w:szCs w:val="24"/>
        </w:rPr>
        <w:t xml:space="preserve"> powinien dokładnie zapoznać się z niniejszą SWZ i złożyć ofertę zgodnie z jej wymaganiami.</w:t>
      </w:r>
    </w:p>
    <w:p w14:paraId="21935E46" w14:textId="77777777" w:rsidR="00206E86" w:rsidRDefault="00206E86" w:rsidP="00206E86">
      <w:pPr>
        <w:suppressAutoHyphens/>
        <w:spacing w:before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EA4502" w14:textId="77777777" w:rsidR="00206E86" w:rsidRPr="001E516A" w:rsidRDefault="00206E86" w:rsidP="00206E86">
      <w:pPr>
        <w:suppressAutoHyphens/>
        <w:spacing w:before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11C2140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3</w:t>
      </w:r>
    </w:p>
    <w:p w14:paraId="0F348EFC" w14:textId="1179F0B8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Ofertę wraz z wymaganymi załącznikami należy złożyć w terminie </w:t>
      </w:r>
      <w:r w:rsidR="0029256A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do </w:t>
      </w:r>
      <w:bookmarkStart w:id="8" w:name="_Hlk147924723"/>
      <w:r w:rsidR="00501C2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14</w:t>
      </w:r>
      <w:r w:rsidR="007959A8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3E4020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października</w:t>
      </w:r>
      <w:r w:rsidR="0029256A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7959A8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202</w:t>
      </w:r>
      <w:r w:rsidR="00206E8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4</w:t>
      </w: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r</w:t>
      </w:r>
      <w:bookmarkEnd w:id="8"/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.</w:t>
      </w:r>
      <w:r w:rsidRPr="001E516A">
        <w:rPr>
          <w:rFonts w:ascii="Times New Roman" w:eastAsia="SimSun" w:hAnsi="Times New Roman" w:cs="Times New Roman"/>
          <w:b/>
          <w:bCs/>
          <w:color w:val="FF0000"/>
          <w:kern w:val="1"/>
          <w:sz w:val="24"/>
          <w:szCs w:val="24"/>
          <w:lang w:eastAsia="zh-CN"/>
        </w:rPr>
        <w:t xml:space="preserve"> </w:t>
      </w:r>
      <w:r w:rsidR="00206E86">
        <w:rPr>
          <w:rFonts w:ascii="Times New Roman" w:eastAsia="SimSun" w:hAnsi="Times New Roman" w:cs="Times New Roman"/>
          <w:b/>
          <w:bCs/>
          <w:color w:val="FF0000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do godz. 10:00.</w:t>
      </w:r>
    </w:p>
    <w:p w14:paraId="6E5E2140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4</w:t>
      </w:r>
    </w:p>
    <w:p w14:paraId="2C2E8DEF" w14:textId="77777777" w:rsidR="002C0CDE" w:rsidRPr="001E516A" w:rsidRDefault="00D974B9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ca </w:t>
      </w:r>
      <w:r w:rsidR="002C0CD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może złożyć tylko jedną ofertę.</w:t>
      </w:r>
    </w:p>
    <w:p w14:paraId="1107E311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5</w:t>
      </w:r>
    </w:p>
    <w:p w14:paraId="769EC376" w14:textId="77777777" w:rsidR="002C0CDE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odrzuci ofertę złożoną po terminie składania ofert.</w:t>
      </w:r>
    </w:p>
    <w:p w14:paraId="5B3BDB0A" w14:textId="77777777" w:rsidR="004D5A30" w:rsidRPr="001E516A" w:rsidRDefault="004D5A30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3BD803A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17.</w:t>
      </w:r>
      <w:r w:rsidR="00407ACB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6</w:t>
      </w:r>
    </w:p>
    <w:p w14:paraId="57ECFC5F" w14:textId="77777777" w:rsidR="002C0CDE" w:rsidRDefault="00D974B9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ca</w:t>
      </w:r>
      <w:r w:rsidR="002C0CD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po upływie terminu do składania ofert nie może wycofać złożonej oferty.</w:t>
      </w:r>
    </w:p>
    <w:p w14:paraId="4B8C1559" w14:textId="77777777" w:rsidR="004D5A30" w:rsidRPr="001E516A" w:rsidRDefault="004D5A30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399AB768" w14:textId="77777777" w:rsidR="00763E55" w:rsidRPr="001E516A" w:rsidRDefault="002C0CDE" w:rsidP="00763E55">
      <w:pPr>
        <w:pStyle w:val="Akapitzlist1"/>
        <w:ind w:left="0"/>
        <w:rPr>
          <w:rFonts w:eastAsia="SimSun"/>
          <w:bCs/>
          <w:kern w:val="1"/>
          <w:lang w:eastAsia="ar-SA"/>
        </w:rPr>
      </w:pPr>
      <w:r w:rsidRPr="001E516A">
        <w:rPr>
          <w:highlight w:val="lightGray"/>
        </w:rPr>
        <w:t xml:space="preserve">XVIII. </w:t>
      </w:r>
      <w:r w:rsidRPr="001E516A">
        <w:rPr>
          <w:rFonts w:eastAsia="SimSun"/>
          <w:bCs/>
          <w:kern w:val="1"/>
          <w:highlight w:val="lightGray"/>
          <w:lang w:eastAsia="ar-SA"/>
        </w:rPr>
        <w:t>TERMIN OTWARCIA OFERT</w:t>
      </w:r>
    </w:p>
    <w:p w14:paraId="7F7AE406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18.1</w:t>
      </w:r>
    </w:p>
    <w:p w14:paraId="288AB2D1" w14:textId="452DEE1D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Otwarcie ofert nastąpi w dniu </w:t>
      </w:r>
      <w:r w:rsidR="00501C2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14</w:t>
      </w:r>
      <w:r w:rsidR="00096FFD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października 202</w:t>
      </w:r>
      <w:r w:rsidR="00206E8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4</w:t>
      </w:r>
      <w:r w:rsidR="00096FFD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r</w:t>
      </w: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. o godzinie 1</w:t>
      </w:r>
      <w:r w:rsidR="00206E8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</w:t>
      </w: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:</w:t>
      </w:r>
      <w:r w:rsidR="00501C2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1</w:t>
      </w:r>
      <w:r w:rsidR="00206E8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0</w:t>
      </w: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.</w:t>
      </w:r>
    </w:p>
    <w:p w14:paraId="6BFAC07C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18.2</w:t>
      </w:r>
    </w:p>
    <w:p w14:paraId="0DB7369B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Otwarcie ofert jest niejawne.</w:t>
      </w:r>
    </w:p>
    <w:p w14:paraId="48B69EF7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18.3</w:t>
      </w:r>
    </w:p>
    <w:p w14:paraId="20FD4E96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Zamawiający, najpóźniej przed otwarciem ofert, udostępnia na stronie internetowej prowadzonego postępowania informację o kwocie, jaką zamierza przeznaczyć na sfinansowanie zamówienia.</w:t>
      </w:r>
    </w:p>
    <w:p w14:paraId="30BC96B4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18.4</w:t>
      </w:r>
    </w:p>
    <w:p w14:paraId="1329FC8F" w14:textId="77777777" w:rsidR="00206E86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Zamawiający, niezwłocznie po otwarciu ofert, udostępnia na stronie internetowej prowadzonego postępowania informacje o:</w:t>
      </w:r>
    </w:p>
    <w:p w14:paraId="60597AD0" w14:textId="77777777" w:rsidR="00206E86" w:rsidRDefault="002C0CDE" w:rsidP="002C0CDE">
      <w:pPr>
        <w:pStyle w:val="Akapitzlist"/>
        <w:widowControl w:val="0"/>
        <w:numPr>
          <w:ilvl w:val="0"/>
          <w:numId w:val="44"/>
        </w:numPr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nazwach albo imionach i nazwiskach oraz siedzibach lub miejscach prowadzonej działalności gospodarczej albo miejscach zamieszkania </w:t>
      </w:r>
      <w:r w:rsidR="00D974B9" w:rsidRPr="00206E86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ców, których oferty zostały otwarte,</w:t>
      </w:r>
    </w:p>
    <w:p w14:paraId="2EE3E223" w14:textId="5D6E0242" w:rsidR="002C0CDE" w:rsidRPr="00206E86" w:rsidRDefault="002C0CDE" w:rsidP="002C0CDE">
      <w:pPr>
        <w:pStyle w:val="Akapitzlist"/>
        <w:widowControl w:val="0"/>
        <w:numPr>
          <w:ilvl w:val="0"/>
          <w:numId w:val="44"/>
        </w:numPr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cenach lub kosztach zawartych w ofertach.</w:t>
      </w:r>
    </w:p>
    <w:p w14:paraId="7767266A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18.5</w:t>
      </w:r>
    </w:p>
    <w:p w14:paraId="4B399835" w14:textId="63C9596C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przypadku wystąpienia awarii systemu teleinformatycznego, która spowoduje brak możliwości otwarcia ofert w terminie określonym przez Zamawiającego, otwarcie ofert nastąpi niezwłocznie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 usunięciu awarii.</w:t>
      </w:r>
    </w:p>
    <w:p w14:paraId="7B911213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18.6</w:t>
      </w:r>
    </w:p>
    <w:p w14:paraId="076F6787" w14:textId="77777777" w:rsidR="002C0CDE" w:rsidRDefault="002C0CDE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poinformuje o zmianie terminu otwarcia ofert na stronie internetowej prowadzonego postępowania.</w:t>
      </w:r>
    </w:p>
    <w:p w14:paraId="2FE54928" w14:textId="77777777" w:rsidR="00C53A4B" w:rsidRPr="001E516A" w:rsidRDefault="00C53A4B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7E36D00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XIX.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SPOSÓB OBLICZENIA CENY</w:t>
      </w:r>
    </w:p>
    <w:p w14:paraId="4AD9735D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19.1</w:t>
      </w:r>
    </w:p>
    <w:p w14:paraId="132B92E0" w14:textId="3E787899" w:rsidR="00614D8F" w:rsidRPr="001E516A" w:rsidRDefault="00614D8F" w:rsidP="00614D8F">
      <w:pPr>
        <w:widowControl w:val="0"/>
        <w:tabs>
          <w:tab w:val="left" w:pos="284"/>
          <w:tab w:val="left" w:pos="710"/>
        </w:tabs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Cena oferty za realizację zamówienia jest ceną ryczałtową. Szczegółowy zakres </w:t>
      </w:r>
      <w:r w:rsidR="001C4ABA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oraz wymagania techniczne zost</w:t>
      </w:r>
      <w:r w:rsidR="001C4ABA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ały określone w niniejszej SWZ.</w:t>
      </w:r>
    </w:p>
    <w:p w14:paraId="09AE57EC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19.2</w:t>
      </w:r>
    </w:p>
    <w:p w14:paraId="006FA339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Cena oferty musi określać wynagrodzenie ryczałtowe za realizację całości zamówienia, uwzględniać wszystkie wymagania wykonania zamówienia oraz obejmować wszelkie koszty, jakie poniesie </w:t>
      </w:r>
      <w:r w:rsidR="00D974B9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="00D974B9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 tytułu realizacji zamówienia.</w:t>
      </w:r>
      <w:r w:rsidRPr="001E5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574CF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19.3</w:t>
      </w:r>
    </w:p>
    <w:p w14:paraId="78EEFE64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Cena oferty musi zawierać wszelkie koszty niezbędne do zrealizowania z</w:t>
      </w:r>
      <w:r w:rsidR="001C4ABA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amówienia.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03A23BCA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19.4</w:t>
      </w:r>
    </w:p>
    <w:p w14:paraId="01DC78CC" w14:textId="77777777" w:rsidR="00614D8F" w:rsidRPr="001E516A" w:rsidRDefault="00D974B9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ca</w:t>
      </w:r>
      <w:r w:rsidR="00614D8F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musi przewidzieć wszystkie okoliczności, które mogą wpłynąć na cenę zamówienia. </w:t>
      </w:r>
    </w:p>
    <w:p w14:paraId="0212D75F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19.5</w:t>
      </w:r>
    </w:p>
    <w:p w14:paraId="57A32D30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formularzu oferty należy podać cenę (brutto) wykonania zamówienia, cenę bez VAT wykonania zamówienia oraz stawkę i kwotę VAT. </w:t>
      </w:r>
    </w:p>
    <w:p w14:paraId="2A095DAF" w14:textId="3A51F91C" w:rsidR="00614D8F" w:rsidRPr="001E516A" w:rsidRDefault="007C2979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</w:t>
      </w:r>
      <w:r w:rsidR="00010C1F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</w:t>
      </w:r>
    </w:p>
    <w:p w14:paraId="445BD4D8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Ceną w rozumieniu przepisów art. 3 ust. 1 pkt 1 i ust. 2 ustawy z dnia 9 maja 2014 r. o informowaniu o cenach towarów i usług (tj. Dz. U. 2019, poz. 178 ze zm.) jest wartość wyrażona w jednostkach pieniężnych, którą Zamawiający jest obowiązany zapłacić przedsiębiorcy za towar lub usługę. </w:t>
      </w:r>
    </w:p>
    <w:p w14:paraId="12014D3F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Zgodnie z art. 3 ust. 2 ww. ustawy w cenie uwzględnia się podatek od towarów i usług oraz podatek akcyzowy, jeżeli na podstawie odrębnych przepisów sprzedaż towaru (usługi) podlega obciążeniu podatkiem od towarów i usług oraz podatkiem akcyzowym. Przez cenę rozumie się również stawkę taryfową.</w:t>
      </w:r>
    </w:p>
    <w:p w14:paraId="56FD1724" w14:textId="285FDD4A" w:rsidR="00614D8F" w:rsidRPr="001E516A" w:rsidRDefault="007C2979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</w:t>
      </w:r>
      <w:r w:rsidR="00010C1F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7</w:t>
      </w:r>
    </w:p>
    <w:p w14:paraId="466DB531" w14:textId="1535D1C1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Prawidłowe ustalenie stawki i kwoty podatku VAT należy do obowiązków </w:t>
      </w:r>
      <w:r w:rsidR="00987457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zgodnie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 przepisami ustawy z dnia 11 marca 2004 r. o podatku od towarów i usług ( Dz. U. 20</w:t>
      </w:r>
      <w:r w:rsidR="0084483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23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poz. </w:t>
      </w:r>
      <w:r w:rsidR="0084483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1570 ze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zm.). Zamawiający nie uzna za oczywistą omyłkę i nie będzie poprawiał błędnie ustalonej stawki podatku VAT.</w:t>
      </w:r>
    </w:p>
    <w:p w14:paraId="79CCEEF7" w14:textId="6574D4D0" w:rsidR="00614D8F" w:rsidRPr="001E516A" w:rsidRDefault="007C2979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</w:t>
      </w:r>
      <w:r w:rsidR="00010C1F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8</w:t>
      </w:r>
    </w:p>
    <w:p w14:paraId="45F87596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 celu oceny oferty, której wybór prowadziłby do powstania obowiązku podatkowego Zamawiającego zgodnie z przepisami o podatku od towarów i usług w zakresie dotyczącym wewnątrz wspólnotowego nabycia towarów, Zamawiający doliczy do ceny przedstawionej w ofercie podatek od towarów i usług, który miałby obowiązek wpłacić zgodnie z obowiązującymi przepisami.</w:t>
      </w:r>
    </w:p>
    <w:p w14:paraId="67C3DF12" w14:textId="697BF17E" w:rsidR="00614D8F" w:rsidRPr="001E516A" w:rsidRDefault="007C2979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</w:t>
      </w:r>
      <w:r w:rsidR="00010C1F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9</w:t>
      </w:r>
    </w:p>
    <w:p w14:paraId="60519EBD" w14:textId="79319AAC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poprawi omyłki zgodnie z art. 223 ust. 2 ustawy </w:t>
      </w:r>
      <w:proofErr w:type="spellStart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36439366" w14:textId="395124A4" w:rsidR="00614D8F" w:rsidRPr="001E516A" w:rsidRDefault="007C2979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</w:t>
      </w:r>
      <w:r w:rsidR="00010C1F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</w:t>
      </w:r>
    </w:p>
    <w:p w14:paraId="576C9A4F" w14:textId="1AFE0B2D" w:rsidR="00206E86" w:rsidRPr="00206E86" w:rsidRDefault="00206E86" w:rsidP="00206E86">
      <w:pPr>
        <w:widowControl w:val="0"/>
        <w:spacing w:after="10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4DD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Zasady waloryzacji wynagrodzenia Wykonawcy określa umowa stanowiąca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C53A4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załącznik nr </w:t>
      </w:r>
      <w:r w:rsidR="00C53A4B" w:rsidRPr="00C53A4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</w:t>
      </w:r>
      <w:r w:rsidRPr="00C53A4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do SWZ</w:t>
      </w:r>
      <w:r w:rsidR="00C53A4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4CD80A10" w14:textId="38C42282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>XX.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 OPIS KRYTERIÓW OCENY OFERT WRAZ Z PODANIEM WAG TYCH KRYTERIÓW I SPOSOBU OCENY OFERTY</w:t>
      </w:r>
    </w:p>
    <w:p w14:paraId="1706DA89" w14:textId="77777777" w:rsidR="00614D8F" w:rsidRPr="001E516A" w:rsidRDefault="00614D8F" w:rsidP="00A05BF1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</w:t>
      </w:r>
    </w:p>
    <w:p w14:paraId="3D394435" w14:textId="1EFF6BA8" w:rsidR="00206E86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porówna i oceni na podstawie kryteriów merytorycznych, o których mowa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>w niniejszym rozdziale, jedynie oferty nie odrzucone.</w:t>
      </w:r>
    </w:p>
    <w:p w14:paraId="314BB862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20.2</w:t>
      </w:r>
    </w:p>
    <w:p w14:paraId="40ED58C0" w14:textId="39966F22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Za ofertę najkorzystniejszą zostanie uznana oferta zawierająca najkorzystniejszy bilans punktów </w:t>
      </w:r>
      <w:r w:rsidR="00B343DA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kryteriach: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1440"/>
      </w:tblGrid>
      <w:tr w:rsidR="00614D8F" w:rsidRPr="001E516A" w14:paraId="586C4ADD" w14:textId="77777777" w:rsidTr="00D42748">
        <w:tc>
          <w:tcPr>
            <w:tcW w:w="4930" w:type="dxa"/>
            <w:shd w:val="clear" w:color="auto" w:fill="A6A6A6"/>
          </w:tcPr>
          <w:p w14:paraId="6C728CB9" w14:textId="77777777" w:rsidR="00614D8F" w:rsidRPr="001E516A" w:rsidRDefault="00614D8F" w:rsidP="00D42748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1E516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Kryterium</w:t>
            </w:r>
          </w:p>
          <w:p w14:paraId="018D8049" w14:textId="77777777" w:rsidR="00614D8F" w:rsidRPr="001E516A" w:rsidRDefault="00614D8F" w:rsidP="00D42748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6A6A6"/>
          </w:tcPr>
          <w:p w14:paraId="2C7F135D" w14:textId="77777777" w:rsidR="00614D8F" w:rsidRPr="001E516A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22169C06" w14:textId="77777777" w:rsidR="00614D8F" w:rsidRPr="001E516A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1E516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Waga</w:t>
            </w:r>
          </w:p>
        </w:tc>
      </w:tr>
      <w:tr w:rsidR="00614D8F" w:rsidRPr="001E516A" w14:paraId="15642E0B" w14:textId="77777777" w:rsidTr="00D42748">
        <w:trPr>
          <w:trHeight w:val="285"/>
        </w:trPr>
        <w:tc>
          <w:tcPr>
            <w:tcW w:w="4930" w:type="dxa"/>
          </w:tcPr>
          <w:p w14:paraId="4D80D6B7" w14:textId="77777777" w:rsidR="00614D8F" w:rsidRPr="001E516A" w:rsidRDefault="00614D8F" w:rsidP="00D4274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1E516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Cena</w:t>
            </w:r>
          </w:p>
        </w:tc>
        <w:tc>
          <w:tcPr>
            <w:tcW w:w="1440" w:type="dxa"/>
          </w:tcPr>
          <w:p w14:paraId="62BA0524" w14:textId="77777777" w:rsidR="00614D8F" w:rsidRPr="001E516A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1E516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60%</w:t>
            </w:r>
          </w:p>
        </w:tc>
      </w:tr>
      <w:tr w:rsidR="00614D8F" w:rsidRPr="001E516A" w14:paraId="3E1814B4" w14:textId="77777777" w:rsidTr="00D42748">
        <w:tc>
          <w:tcPr>
            <w:tcW w:w="4930" w:type="dxa"/>
          </w:tcPr>
          <w:p w14:paraId="3F47080E" w14:textId="77777777" w:rsidR="00614D8F" w:rsidRPr="001E516A" w:rsidRDefault="002662D6" w:rsidP="00D4274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1E5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Koszt dostawy</w:t>
            </w:r>
          </w:p>
        </w:tc>
        <w:tc>
          <w:tcPr>
            <w:tcW w:w="1440" w:type="dxa"/>
          </w:tcPr>
          <w:p w14:paraId="230CD36F" w14:textId="77777777" w:rsidR="00614D8F" w:rsidRPr="001E516A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1E516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40%</w:t>
            </w:r>
          </w:p>
        </w:tc>
      </w:tr>
    </w:tbl>
    <w:p w14:paraId="3CDF0CE4" w14:textId="77777777" w:rsidR="00614D8F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6225F16" w14:textId="77777777" w:rsidR="00C53A4B" w:rsidRPr="001E516A" w:rsidRDefault="00C53A4B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3FE55F4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 xml:space="preserve">20.3 </w:t>
      </w:r>
    </w:p>
    <w:p w14:paraId="5F344449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Zastosowane wzory do obliczenia punktowego: </w:t>
      </w:r>
    </w:p>
    <w:p w14:paraId="732C8BC5" w14:textId="77777777" w:rsidR="00614D8F" w:rsidRPr="001E516A" w:rsidRDefault="00CE0844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="00614D8F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) </w:t>
      </w:r>
      <w:r w:rsidR="00614D8F" w:rsidRPr="001E516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cena  </w:t>
      </w:r>
      <w:r w:rsidR="00614D8F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</w:t>
      </w:r>
    </w:p>
    <w:p w14:paraId="0EFAE9F3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Cena brutto najtańszej oferty</w:t>
      </w:r>
    </w:p>
    <w:p w14:paraId="4AEDB99D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Cena =   --------------------------------------- x 60</w:t>
      </w:r>
    </w:p>
    <w:p w14:paraId="1CF68791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Cena brutto badanej oferty</w:t>
      </w:r>
    </w:p>
    <w:p w14:paraId="38BB7CC0" w14:textId="77777777" w:rsidR="00614D8F" w:rsidRPr="001E516A" w:rsidRDefault="00614D8F" w:rsidP="00614D8F">
      <w:pPr>
        <w:widowControl w:val="0"/>
        <w:suppressAutoHyphens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0BAD98A3" w14:textId="77777777" w:rsidR="002662D6" w:rsidRPr="001E516A" w:rsidRDefault="00CE0844" w:rsidP="002662D6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</w:t>
      </w:r>
      <w:r w:rsidR="00614D8F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) </w:t>
      </w:r>
      <w:r w:rsidRPr="001E5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r w:rsidR="002662D6" w:rsidRPr="001E5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oszt</w:t>
      </w:r>
      <w:r w:rsidRPr="001E5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</w:t>
      </w:r>
      <w:r w:rsidR="002662D6" w:rsidRPr="001E5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ostawy</w:t>
      </w:r>
      <w:r w:rsidRPr="001E5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2662D6" w:rsidRPr="001E516A">
        <w:rPr>
          <w:rFonts w:ascii="Times New Roman" w:hAnsi="Times New Roman" w:cs="Times New Roman"/>
          <w:sz w:val="24"/>
          <w:szCs w:val="24"/>
        </w:rPr>
        <w:t>Punkty w kryterium „</w:t>
      </w:r>
      <w:r w:rsidR="002662D6" w:rsidRPr="001E516A">
        <w:rPr>
          <w:rFonts w:ascii="Times New Roman" w:hAnsi="Times New Roman" w:cs="Times New Roman"/>
          <w:color w:val="000000" w:themeColor="text1"/>
          <w:sz w:val="24"/>
          <w:szCs w:val="24"/>
        </w:rPr>
        <w:t>Koszt Dostawy</w:t>
      </w:r>
      <w:r w:rsidR="002662D6" w:rsidRPr="001E516A">
        <w:rPr>
          <w:rFonts w:ascii="Times New Roman" w:hAnsi="Times New Roman" w:cs="Times New Roman"/>
          <w:sz w:val="24"/>
          <w:szCs w:val="24"/>
        </w:rPr>
        <w:t>” przyznawane będą w następujący sposób:</w:t>
      </w:r>
    </w:p>
    <w:p w14:paraId="1DC55240" w14:textId="54CE8C0F" w:rsidR="002662D6" w:rsidRPr="001E516A" w:rsidRDefault="002662D6" w:rsidP="00B55D0D">
      <w:pPr>
        <w:pStyle w:val="Listanumerowana"/>
        <w:widowControl w:val="0"/>
        <w:numPr>
          <w:ilvl w:val="0"/>
          <w:numId w:val="20"/>
        </w:numPr>
        <w:autoSpaceDE w:val="0"/>
        <w:autoSpaceDN w:val="0"/>
        <w:adjustRightInd w:val="0"/>
        <w:ind w:left="1139" w:hanging="357"/>
        <w:contextualSpacing w:val="0"/>
        <w:rPr>
          <w:b/>
        </w:rPr>
      </w:pPr>
      <w:r w:rsidRPr="001E516A">
        <w:t>powyżej 1</w:t>
      </w:r>
      <w:r w:rsidR="00B343DA" w:rsidRPr="001E516A">
        <w:t>5</w:t>
      </w:r>
      <w:r w:rsidRPr="001E516A">
        <w:t xml:space="preserve">0 zł </w:t>
      </w:r>
      <w:r w:rsidR="00B343DA" w:rsidRPr="001E516A">
        <w:t>brutto</w:t>
      </w:r>
      <w:r w:rsidRPr="001E516A">
        <w:t xml:space="preserve"> – 0 pkt,</w:t>
      </w:r>
    </w:p>
    <w:p w14:paraId="35F11B18" w14:textId="0D5620BD" w:rsidR="002662D6" w:rsidRPr="001E516A" w:rsidRDefault="00B343DA" w:rsidP="00B55D0D">
      <w:pPr>
        <w:pStyle w:val="Listanumerowana"/>
        <w:widowControl w:val="0"/>
        <w:numPr>
          <w:ilvl w:val="0"/>
          <w:numId w:val="20"/>
        </w:numPr>
        <w:autoSpaceDE w:val="0"/>
        <w:autoSpaceDN w:val="0"/>
        <w:adjustRightInd w:val="0"/>
        <w:ind w:left="1139" w:hanging="357"/>
        <w:contextualSpacing w:val="0"/>
        <w:rPr>
          <w:b/>
        </w:rPr>
      </w:pPr>
      <w:r w:rsidRPr="001E516A">
        <w:t xml:space="preserve">od </w:t>
      </w:r>
      <w:r w:rsidR="002662D6" w:rsidRPr="001E516A">
        <w:t xml:space="preserve">100 zł </w:t>
      </w:r>
      <w:r w:rsidR="005903AE" w:rsidRPr="001E516A">
        <w:t xml:space="preserve">brutto </w:t>
      </w:r>
      <w:r w:rsidRPr="001E516A">
        <w:t>do 150 zł</w:t>
      </w:r>
      <w:r w:rsidR="002662D6" w:rsidRPr="001E516A">
        <w:t xml:space="preserve"> </w:t>
      </w:r>
      <w:r w:rsidR="005903AE" w:rsidRPr="001E516A">
        <w:t xml:space="preserve">brutto </w:t>
      </w:r>
      <w:r w:rsidR="002662D6" w:rsidRPr="001E516A">
        <w:t>– 20 pkt,</w:t>
      </w:r>
    </w:p>
    <w:p w14:paraId="7DA94A3F" w14:textId="77777777" w:rsidR="002662D6" w:rsidRPr="001E516A" w:rsidRDefault="002662D6" w:rsidP="00B55D0D">
      <w:pPr>
        <w:pStyle w:val="Listanumerowana"/>
        <w:widowControl w:val="0"/>
        <w:numPr>
          <w:ilvl w:val="0"/>
          <w:numId w:val="20"/>
        </w:numPr>
        <w:autoSpaceDE w:val="0"/>
        <w:autoSpaceDN w:val="0"/>
        <w:adjustRightInd w:val="0"/>
        <w:ind w:left="1139" w:hanging="357"/>
        <w:contextualSpacing w:val="0"/>
        <w:rPr>
          <w:b/>
        </w:rPr>
      </w:pPr>
      <w:r w:rsidRPr="001E516A">
        <w:t>bezpłatnie  – 40 pkt,</w:t>
      </w:r>
    </w:p>
    <w:p w14:paraId="62924D9E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20.4 </w:t>
      </w:r>
    </w:p>
    <w:p w14:paraId="21B8949F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Całkowita liczba punktów, jaką otrzyma dana oferta zostanie obliczona wg poniższego wzoru:</w:t>
      </w:r>
    </w:p>
    <w:p w14:paraId="412A52A8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Całkowita liczba punktów = punkty uzyskane w kryterium „Cena” + „</w:t>
      </w:r>
      <w:r w:rsidR="00A71411" w:rsidRPr="001E516A">
        <w:rPr>
          <w:rFonts w:ascii="Times New Roman" w:hAnsi="Times New Roman" w:cs="Times New Roman"/>
          <w:color w:val="000000" w:themeColor="text1"/>
          <w:sz w:val="24"/>
          <w:szCs w:val="24"/>
        </w:rPr>
        <w:t>Koszt Dostawy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”.</w:t>
      </w:r>
    </w:p>
    <w:p w14:paraId="0FB1C808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20.5 </w:t>
      </w:r>
    </w:p>
    <w:p w14:paraId="32539BF2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Punktacja przyznawana ofertom w poszczególnych kryteriach będzie liczona z dokładnością do dwóch miejsc po przecinku. Najwyższa liczba punktów wyznaczy najkorzystniejszą ofertę.</w:t>
      </w:r>
    </w:p>
    <w:p w14:paraId="4C925FDD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20.6</w:t>
      </w:r>
    </w:p>
    <w:p w14:paraId="26749008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Zamawiający udzieli zamówienia </w:t>
      </w:r>
      <w:r w:rsidR="00292BC6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, którego oferta odpowiadać będzie wszystkim wymaganiom przedstawionym w ustawie Prawo zamówień publicznych oraz w SWZ i zostanie oceniona jako najkorzystniejsza w oparciu o podane kryteria wyboru.</w:t>
      </w:r>
    </w:p>
    <w:p w14:paraId="60C64837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20.7</w:t>
      </w:r>
    </w:p>
    <w:p w14:paraId="31CD407F" w14:textId="21E74991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Jeżeli nie będzie można dokonać wyboru oferty najkorzystniejszej ze względu na to, że dwie lub więcej ofert przedstawia taki sam bilans ceny i pozostałych kryteriów oceny ofert, Zamawiający spośród tych ofert dokona wyboru oferty, która otrzymała najwyższą ocenę w kryterium o najwyższej wadze </w:t>
      </w:r>
      <w:r w:rsidR="00C53A4B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(art. 248 ust. 1 ustawy Prawo zamówień publicznych). Jeżeli oferty otrzymały taką samą ocenę </w:t>
      </w:r>
      <w:r w:rsidR="00C53A4B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kryterium o najwyższej wadze, Zamawiający wybiera ofertę z najniższą ceną (art. 248 ust. 2 ustawy Prawo zamówień publicznych). Jeżeli nie można dokonać wyboru oferty w sposób, o którym mowa </w:t>
      </w:r>
      <w:r w:rsidR="00C53A4B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art. 248 ust. 2 ustawy Prawo zamówień publicznych, Zamawiający wzywa </w:t>
      </w:r>
      <w:r w:rsidR="0012261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ców, którzy złożyli te oferty, do złożenia w terminie określonym przez Zamawiającego ofert dodatkowych zawierających nową cenę lub koszt (art. 248 ust. 3 ustawy Prawo zamówień publicznych).</w:t>
      </w:r>
    </w:p>
    <w:p w14:paraId="2EB20C8B" w14:textId="77777777" w:rsidR="00387F08" w:rsidRPr="001E516A" w:rsidRDefault="00387F08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A300BCC" w14:textId="1B232794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20.8</w:t>
      </w:r>
    </w:p>
    <w:p w14:paraId="10416BC7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nie przewiduje przeprowadzenia dogrywki w formie aukcji elektronicznej.</w:t>
      </w:r>
    </w:p>
    <w:p w14:paraId="38D05C87" w14:textId="77777777" w:rsidR="00614D8F" w:rsidRPr="001E516A" w:rsidRDefault="00614D8F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20.9</w:t>
      </w:r>
    </w:p>
    <w:p w14:paraId="2C7A7977" w14:textId="58FA75A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toku badania i oceny ofert Zamawiający może żądać od </w:t>
      </w:r>
      <w:r w:rsidR="0012261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</w:t>
      </w:r>
      <w:r w:rsidR="0012261E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wców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wyjaśnień dotyczących treści złożonych przez nich ofert lub innych składanych dokumentów lub oświadczeń. </w:t>
      </w:r>
      <w:r w:rsidR="0012261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są zobowiązani do przedstawienia wyjaśnień w terminie wskazanym przez Zamawiającego.</w:t>
      </w:r>
    </w:p>
    <w:p w14:paraId="71929C93" w14:textId="77777777" w:rsidR="006C6C72" w:rsidRPr="001E516A" w:rsidRDefault="006C6C72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08DA525" w14:textId="77777777" w:rsidR="00614D8F" w:rsidRPr="001E516A" w:rsidRDefault="00614D8F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20.10</w:t>
      </w:r>
    </w:p>
    <w:p w14:paraId="75054C16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wybiera najkorzystniejszą ofertę w terminie związania ofertą określonym w SWZ.</w:t>
      </w:r>
    </w:p>
    <w:p w14:paraId="6744EB6A" w14:textId="77777777" w:rsidR="00614D8F" w:rsidRPr="001E516A" w:rsidRDefault="00614D8F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20.11</w:t>
      </w:r>
    </w:p>
    <w:p w14:paraId="5A08326C" w14:textId="40FE08A8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Jeżeli termin związania ofertą upłynie przed wyborem najkorzystniejszej oferty, Zamawiający wezwie </w:t>
      </w:r>
      <w:r w:rsidR="0012261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cę, którego oferta otrzymała najwyższą ocenę, do wyrażenia, w wyznaczonym </w:t>
      </w:r>
      <w:r w:rsidR="00C53A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przez Zamawiającego terminie, pisemnej zgody na wybór jego oferty.</w:t>
      </w:r>
    </w:p>
    <w:p w14:paraId="07834F2D" w14:textId="77777777" w:rsidR="00614D8F" w:rsidRPr="001E516A" w:rsidRDefault="00614D8F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20.12</w:t>
      </w:r>
    </w:p>
    <w:p w14:paraId="53812113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przypadku braku zgody, o której mowa w pkt. 20.11, oferta podlega odrzuceniu, a Zamawiający zwraca się o wyrażenie takiej zgody do kolejnego </w:t>
      </w:r>
      <w:r w:rsidR="0012261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wcy, którego oferta została najwyżej oceniona, chyba ze zachodzą przesłanki do unieważnienia postępowania.</w:t>
      </w:r>
    </w:p>
    <w:p w14:paraId="1BDECACB" w14:textId="6C9EEBB9" w:rsidR="00614D8F" w:rsidRPr="001E516A" w:rsidRDefault="00372541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XXI.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INFORMACJE O FORMALNOŚCIACH, JAKIE MUSZĄ ZOSTAĆ DOPEŁNIONE </w:t>
      </w:r>
      <w:r w:rsidR="00C53A4B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br/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PO WYBORZE OFERTY W CELU ZAWARCIA UMOWY W SPRAWIE ZAMÓWIENIA PUBLICZNEGO</w:t>
      </w:r>
    </w:p>
    <w:p w14:paraId="4D168F02" w14:textId="77777777" w:rsidR="00372541" w:rsidRPr="001E516A" w:rsidRDefault="00372541" w:rsidP="006C6C72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21.1</w:t>
      </w:r>
    </w:p>
    <w:p w14:paraId="75792194" w14:textId="56BF0E0F" w:rsidR="00372541" w:rsidRPr="001E516A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powiadomi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wcę, którego oferta została wybrana jako najkorzystniejsza, </w:t>
      </w:r>
      <w:r w:rsidR="008273E2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 terminie i miejscu zawarcia umowy w sprawie zamówienia publicznego. </w:t>
      </w:r>
    </w:p>
    <w:p w14:paraId="430A3383" w14:textId="77777777" w:rsidR="00372541" w:rsidRPr="001E516A" w:rsidRDefault="00372541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21.2</w:t>
      </w:r>
    </w:p>
    <w:p w14:paraId="7966EF18" w14:textId="77777777" w:rsidR="00372541" w:rsidRPr="001E516A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 ile zostanie wybrana oferta złożona przez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wców występujących wspólnie, umowa regulująca ich współpracę winna być złożona w terminie wyznaczonym przez Zamawiającego. </w:t>
      </w:r>
    </w:p>
    <w:p w14:paraId="7CEF68FF" w14:textId="77777777" w:rsidR="00372541" w:rsidRPr="001E516A" w:rsidRDefault="00372541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21.3</w:t>
      </w:r>
    </w:p>
    <w:p w14:paraId="079BF374" w14:textId="27C5F81E" w:rsidR="00372541" w:rsidRPr="001E516A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Dokładny termin zawarcia umowy w sprawie zamówienia publicznego zostanie wyznaczony </w:t>
      </w:r>
      <w:r w:rsidR="00C53A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przez Zamawiającego z zachowaniem przepisów ustawy Prawo zamówień publicznych. </w:t>
      </w:r>
    </w:p>
    <w:p w14:paraId="04D76384" w14:textId="77777777" w:rsidR="00372541" w:rsidRPr="001E516A" w:rsidRDefault="00372541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21.4</w:t>
      </w:r>
    </w:p>
    <w:p w14:paraId="1C644D58" w14:textId="5D2DB668" w:rsidR="00372541" w:rsidRPr="001E516A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Osoba bądź osoby reprezentujące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cę przy podpisaniu umowy powinny posiadać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 xml:space="preserve">i przedstawić dokumenty potwierdzające ich umocowanie do podpisania umowy, o ile umocowanie </w:t>
      </w:r>
      <w:r w:rsidR="00C53A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to nie będzie wynikać z pełnomocnictwa załączonego do oferty czy do wniosku o dopuszczenie </w:t>
      </w:r>
      <w:r w:rsidR="00C53A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 udziału w przetargu lub z dokumentów załączonych do oferty czy wniosku o dopuszczenie </w:t>
      </w:r>
      <w:r w:rsidR="00C53A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 udziału w przetargu. </w:t>
      </w:r>
    </w:p>
    <w:p w14:paraId="4EF7E3A3" w14:textId="6EB1F099" w:rsidR="00372541" w:rsidRPr="001E516A" w:rsidRDefault="00372541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</w:t>
      </w:r>
      <w:r w:rsidR="00A82972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</w:t>
      </w:r>
    </w:p>
    <w:p w14:paraId="16E4C6AC" w14:textId="22A1F12F" w:rsidR="00372541" w:rsidRPr="001E516A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Jeżeli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którego oferta została oceniona jako „najkorzystniejsza w postępowaniu” uchyla się od zawarcia umowy, Zamawiający może zbadać, czy nie podlega wykluczeniu oraz czy spełnia warunki udziału w postępowaniu </w:t>
      </w:r>
      <w:r w:rsidR="00301CC5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który złożył ofertę najwyżej ocenianą spośród pozostałych ofert.</w:t>
      </w:r>
    </w:p>
    <w:p w14:paraId="23CCFF75" w14:textId="77777777" w:rsidR="00A82972" w:rsidRPr="001E516A" w:rsidRDefault="00A82972" w:rsidP="006C6C72">
      <w:pPr>
        <w:widowControl w:val="0"/>
        <w:tabs>
          <w:tab w:val="left" w:pos="900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1A681E2" w14:textId="06BEA4BD" w:rsidR="00372541" w:rsidRPr="001E516A" w:rsidRDefault="00372541" w:rsidP="006C6C72">
      <w:pPr>
        <w:widowControl w:val="0"/>
        <w:tabs>
          <w:tab w:val="left" w:pos="900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</w:t>
      </w:r>
      <w:r w:rsidR="00972F4A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</w:t>
      </w:r>
    </w:p>
    <w:p w14:paraId="4BD1AD4B" w14:textId="5A355C39" w:rsidR="00372541" w:rsidRPr="001E516A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Zawarcie umowy z pod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dostawcą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na zakres podany w Ofercie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lub jego część wymaga pisemnej zgody Zamawiającego. Stosowny wniosek o zgodę na zawarcie umowy z 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poddostawcą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wymaga przedstawienia Zamawiającemu przez </w:t>
      </w:r>
      <w:r w:rsidR="003A34F3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Dostawcę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umowy z 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poddostawcą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lub projektu umowy (zawierającego określenie kwoty należnej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poddostaw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cy, warunków odbioru i płatności oraz terminu zakończenia robót). Jeżeli Zamawiający w terminie 14 dni od przedstawienia mu przez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ę pisemnej umowy lub projektu umowy z pod</w:t>
      </w:r>
      <w:r w:rsidR="000E6563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awcą lub dalszym </w:t>
      </w:r>
      <w:r w:rsidR="000E6563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poddostawcą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nie wyrazi na piśmie zastrzeżeń lub sprzeciwu, uważa się, że wyraził zgodę na zawarcie umowy.</w:t>
      </w:r>
    </w:p>
    <w:p w14:paraId="4C263E35" w14:textId="37397889" w:rsidR="00372541" w:rsidRPr="001E516A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lastRenderedPageBreak/>
        <w:t xml:space="preserve">XXII.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POUCZENIE O ŚRODKACH OCHRONY PRAWNEJ PRZYSŁUGUJĄCYCH </w:t>
      </w:r>
      <w:r w:rsidR="00987457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DOSTAWCY</w:t>
      </w:r>
    </w:p>
    <w:p w14:paraId="722D4973" w14:textId="77777777" w:rsidR="00372541" w:rsidRPr="001E516A" w:rsidRDefault="00372541" w:rsidP="006C6C72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22.1</w:t>
      </w:r>
    </w:p>
    <w:p w14:paraId="4E67A495" w14:textId="1FAF2CB3" w:rsidR="00372541" w:rsidRPr="005D27F0" w:rsidRDefault="00987457" w:rsidP="00372541">
      <w:pPr>
        <w:widowControl w:val="0"/>
        <w:tabs>
          <w:tab w:val="left" w:pos="2318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Dostawcy</w:t>
      </w:r>
      <w:r w:rsidR="003725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a także innemu podmiotowi, jeżeli ma lub miał interes w uzyskaniu zamówienia oraz poniósł lub może ponieść szkodę w wyniku naruszenia przez Zamawiającego przepisów ustawy </w:t>
      </w:r>
      <w:proofErr w:type="spellStart"/>
      <w:r w:rsidR="003725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zp</w:t>
      </w:r>
      <w:proofErr w:type="spellEnd"/>
      <w:r w:rsidR="003725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przysługują środki ochrony prawnej przewidziane w </w:t>
      </w:r>
      <w:r w:rsidR="00372541" w:rsidRP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dziale IX ustawy </w:t>
      </w:r>
      <w:proofErr w:type="spellStart"/>
      <w:r w:rsidR="00372541" w:rsidRP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zp</w:t>
      </w:r>
      <w:proofErr w:type="spellEnd"/>
      <w:r w:rsidR="00372541" w:rsidRP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7921BFDE" w14:textId="77777777" w:rsidR="00372541" w:rsidRPr="005D27F0" w:rsidRDefault="00372541" w:rsidP="006C6C72">
      <w:pPr>
        <w:widowControl w:val="0"/>
        <w:tabs>
          <w:tab w:val="left" w:pos="2318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22.2</w:t>
      </w:r>
    </w:p>
    <w:p w14:paraId="6270B930" w14:textId="197D423A" w:rsidR="00C53A4B" w:rsidRPr="001E516A" w:rsidRDefault="00372541" w:rsidP="00372541">
      <w:pPr>
        <w:widowControl w:val="0"/>
        <w:tabs>
          <w:tab w:val="left" w:pos="2318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Środki ochrony prawnej wobec ogłoszenia wszczynającego postępowanie o udzielenie zamówienia oraz dokumentów zamówienia przysługują również organizacjom wpisanym na listę, o której mowa w art. 469 pkt 15 ustawy </w:t>
      </w:r>
      <w:proofErr w:type="spellStart"/>
      <w:r w:rsidRP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zp</w:t>
      </w:r>
      <w:proofErr w:type="spellEnd"/>
      <w:r w:rsidRP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oraz Rzecznikowi Małych i Średnich Przedsiębiorców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5DDE5BCD" w14:textId="77777777" w:rsidR="00372541" w:rsidRPr="001E516A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XXIII. </w:t>
      </w:r>
      <w:r w:rsidR="0095291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OPIS CZĘŚCI ZAMÓWIENIA</w:t>
      </w:r>
    </w:p>
    <w:p w14:paraId="3674BF82" w14:textId="77777777" w:rsidR="0095291D" w:rsidRPr="001E516A" w:rsidRDefault="0095291D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23.1</w:t>
      </w:r>
    </w:p>
    <w:p w14:paraId="37E3B79E" w14:textId="77777777" w:rsidR="0095291D" w:rsidRPr="001E516A" w:rsidRDefault="0095291D" w:rsidP="0095291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nie dopuszcza składania ofert częściowych. </w:t>
      </w:r>
    </w:p>
    <w:p w14:paraId="3607F6A0" w14:textId="77777777" w:rsidR="0095291D" w:rsidRPr="001E516A" w:rsidRDefault="0095291D" w:rsidP="0095291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XXIV.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INFORMACJE DOTYCZĄCE OFERT WARIANTOWYCH</w:t>
      </w:r>
    </w:p>
    <w:p w14:paraId="6A8D23E0" w14:textId="77777777" w:rsidR="0095291D" w:rsidRPr="001E516A" w:rsidRDefault="0095291D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24.1</w:t>
      </w:r>
    </w:p>
    <w:p w14:paraId="43A63AB7" w14:textId="6F79C6A5" w:rsidR="0095291D" w:rsidRPr="001E516A" w:rsidRDefault="0095291D" w:rsidP="0095291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dopuszcza składania ofert wariantowych</w:t>
      </w:r>
      <w:r w:rsidR="00B03993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5B275F5D" w14:textId="75627219" w:rsidR="0095291D" w:rsidRPr="001E516A" w:rsidRDefault="0095291D" w:rsidP="0095291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XXV.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WYMAGANIA W ZAKRESIE ZATRUDNIENIA NA PODSTAWIE STOSUNKU PRACY </w:t>
      </w:r>
      <w:r w:rsidR="00C53A4B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br/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 OKOLICZNOŚCIACH, O KTÓRYCH MOWA W ART. 95</w:t>
      </w:r>
    </w:p>
    <w:p w14:paraId="1082474F" w14:textId="77777777" w:rsidR="0095291D" w:rsidRPr="001E516A" w:rsidRDefault="0095291D" w:rsidP="006C6C72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25.1</w:t>
      </w:r>
    </w:p>
    <w:p w14:paraId="70F650FA" w14:textId="1D71B9C7" w:rsidR="0095291D" w:rsidRPr="001E516A" w:rsidRDefault="0095291D" w:rsidP="007F31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</w:t>
      </w:r>
      <w:r w:rsidR="007F31F6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określa wymagań w zakresie zatrudnienia osób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stosownie do art. 95 ustawy </w:t>
      </w:r>
      <w:proofErr w:type="spellStart"/>
      <w:r w:rsidR="00206E86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="00206E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48D7843" w14:textId="77777777" w:rsidR="0095291D" w:rsidRPr="001E516A" w:rsidRDefault="00D42748" w:rsidP="0095291D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XXVI.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WYMAGANIA W ZAKRESIE ZATRUDNIENIA OSÓB, O KTÓRYCH MOWA W ART. 96 UST. 2 PKT 2</w:t>
      </w:r>
    </w:p>
    <w:p w14:paraId="324B7C7B" w14:textId="77777777" w:rsidR="00D42748" w:rsidRPr="001E516A" w:rsidRDefault="00D42748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26.1</w:t>
      </w:r>
    </w:p>
    <w:p w14:paraId="14F341DE" w14:textId="0857A453" w:rsidR="00D42748" w:rsidRPr="001E516A" w:rsidRDefault="00D42748" w:rsidP="00D42748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nie określa wymagań w zakresie zatrudnienia osób, o których mowa w art. 96 ust. 2 pkt 2 ustawy </w:t>
      </w:r>
      <w:proofErr w:type="spellStart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5332AA8E" w14:textId="21D8BA75" w:rsidR="00D42748" w:rsidRPr="001E516A" w:rsidRDefault="00D42748" w:rsidP="00D42748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XXVII.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INFORMACJA O ZASTRZEŻENIU MOŻLIWOŚCI UBIEGANIA SIĘ O UDZIELENIE ZAMÓWIENIA WYŁĄCZNIE PRZEZ </w:t>
      </w:r>
      <w:r w:rsidR="00F64E88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DOSTAWCÓW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, O KTÓRYCH MOWA W ART. 94</w:t>
      </w:r>
    </w:p>
    <w:p w14:paraId="59C5D94F" w14:textId="77777777" w:rsidR="00D42748" w:rsidRPr="001E516A" w:rsidRDefault="00D42748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27.1</w:t>
      </w:r>
    </w:p>
    <w:p w14:paraId="381691CF" w14:textId="5CC030C7" w:rsidR="00B03993" w:rsidRPr="00C53A4B" w:rsidRDefault="00D42748" w:rsidP="00C53A4B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nie zastrzega możliwości ubiegania się o udzielenie zamówienia wyłącznie przez </w:t>
      </w:r>
      <w:r w:rsidR="00E60D42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ów, o których mowa w art. 94 ustawy </w:t>
      </w:r>
      <w:proofErr w:type="spellStart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134CBF38" w14:textId="2DC6A0E1" w:rsidR="00D42748" w:rsidRPr="001E516A" w:rsidRDefault="00D42748" w:rsidP="00D42748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XXVIII.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WYMAGANIA DOTYCZACE WADIUM</w:t>
      </w:r>
    </w:p>
    <w:p w14:paraId="0250895C" w14:textId="77777777" w:rsidR="00702EFD" w:rsidRPr="001E516A" w:rsidRDefault="00702EFD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28.1</w:t>
      </w:r>
    </w:p>
    <w:p w14:paraId="66B242DF" w14:textId="6992D365" w:rsidR="00C53A4B" w:rsidRDefault="00951D27" w:rsidP="00BC2B70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</w:t>
      </w:r>
      <w:r w:rsidR="00C50216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nie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702EFD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wymaga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wniesienia wadium</w:t>
      </w:r>
      <w:r w:rsidR="00BC2B70" w:rsidRPr="001E516A">
        <w:rPr>
          <w:rFonts w:ascii="Times New Roman" w:hAnsi="Times New Roman" w:cs="Times New Roman"/>
        </w:rPr>
        <w:t>.</w:t>
      </w:r>
      <w:r w:rsidR="00BC2B70" w:rsidRPr="001E516A">
        <w:rPr>
          <w:rFonts w:ascii="Times New Roman" w:hAnsi="Times New Roman" w:cs="Times New Roman"/>
          <w:color w:val="000000"/>
        </w:rPr>
        <w:t xml:space="preserve"> </w:t>
      </w:r>
    </w:p>
    <w:p w14:paraId="40C4C39A" w14:textId="77777777" w:rsidR="00C53A4B" w:rsidRDefault="00C53A4B">
      <w:pPr>
        <w:spacing w:after="1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716FD031" w14:textId="77777777" w:rsidR="00BC2B70" w:rsidRPr="001E516A" w:rsidRDefault="00BC2B70" w:rsidP="00BC2B70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14:paraId="5FBC448C" w14:textId="541C1A55" w:rsidR="00702EFD" w:rsidRPr="001E516A" w:rsidRDefault="00702EFD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XXIX.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INFORMACJA O PRZEWIDYWANYCH ZAMÓWIENIACH, O KTÓRYCH MOWA </w:t>
      </w:r>
      <w:r w:rsidR="00C53A4B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br/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 ART. 214 UST. 1 PKT 7 I 8</w:t>
      </w:r>
    </w:p>
    <w:p w14:paraId="549E900A" w14:textId="77777777" w:rsidR="00702EFD" w:rsidRPr="001E516A" w:rsidRDefault="00702EFD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29.1</w:t>
      </w:r>
    </w:p>
    <w:p w14:paraId="6208C006" w14:textId="2A1E45E2" w:rsidR="00702EFD" w:rsidRPr="001E516A" w:rsidRDefault="00702EFD" w:rsidP="00702EF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nie przewiduje udzielenia zamówień, o których mowa w art. 214 ust. 1 pkt 7 i 8 ustawy </w:t>
      </w:r>
      <w:proofErr w:type="spellStart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04BB91B5" w14:textId="77777777" w:rsidR="00702EFD" w:rsidRPr="001E516A" w:rsidRDefault="007F31F6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</w:t>
      </w:r>
      <w:r w:rsidR="00702EFD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. </w:t>
      </w:r>
      <w:r w:rsidR="00702EF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INFORMACJE DOTYCZĄCE WALUT OBCYCH, W JAKICH MOGĄ BYĆ PROWADZONE ROZLICZENIA MIĘDZY ZAMAWIAJĄCYM, A WYKONAWCĄ</w:t>
      </w:r>
    </w:p>
    <w:p w14:paraId="2AD172F8" w14:textId="77777777" w:rsidR="00702EFD" w:rsidRPr="001E516A" w:rsidRDefault="007F31F6" w:rsidP="006C6C72">
      <w:pPr>
        <w:widowControl w:val="0"/>
        <w:tabs>
          <w:tab w:val="left" w:pos="0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30</w:t>
      </w:r>
      <w:r w:rsidR="00702EFD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40345FFF" w14:textId="77777777" w:rsidR="00702EFD" w:rsidRPr="001E516A" w:rsidRDefault="00702EFD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Rozliczenia pomiędzy Zamawiającym, a </w:t>
      </w:r>
      <w:r w:rsidR="00BF0E5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Dostawcą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prowadzone będą wyłącznie w walucie polskiej (PLN).</w:t>
      </w:r>
    </w:p>
    <w:p w14:paraId="3453938D" w14:textId="77777777" w:rsidR="00702EFD" w:rsidRPr="001E516A" w:rsidRDefault="007F31F6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XXXI</w:t>
      </w:r>
      <w:r w:rsidR="00702EFD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. INFORMACJE DOTYCZĄCE ZWROTU KOSZTÓW UDZIAŁU W POSTĘPOWANIU</w:t>
      </w:r>
    </w:p>
    <w:p w14:paraId="055060DE" w14:textId="77777777" w:rsidR="00702EFD" w:rsidRPr="001E516A" w:rsidRDefault="00702EFD" w:rsidP="006C6C72">
      <w:pPr>
        <w:widowControl w:val="0"/>
        <w:tabs>
          <w:tab w:val="left" w:pos="0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="007F31F6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77A0D38D" w14:textId="666BC32B" w:rsidR="00702EFD" w:rsidRPr="001E516A" w:rsidRDefault="00702EFD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Koszty udziału w postępowaniu o udzielenie zamówienia publicznego, którego dotyczy niniejsza SWZ ponoszą w pełnej wysokości </w:t>
      </w:r>
      <w:r w:rsidR="001C74E3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Zamawiający nie przewiduje zwrotu kosztów udziału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 postępowaniu.</w:t>
      </w:r>
    </w:p>
    <w:p w14:paraId="6FE0BD2F" w14:textId="7B84DD0C" w:rsidR="00702EFD" w:rsidRPr="001E516A" w:rsidRDefault="007F31F6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XXXII</w:t>
      </w:r>
      <w:r w:rsidR="00702EFD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. </w:t>
      </w:r>
      <w:r w:rsidR="00702EF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INFORMACJE O OBOWIĄZKU OSOBISTEGO WYKONANIA PRZEZ </w:t>
      </w:r>
      <w:r w:rsidR="003A34F3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DOSTAWCĘ</w:t>
      </w:r>
      <w:r w:rsidR="00702EF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 KLUCZOWYCH ZADAŃ</w:t>
      </w:r>
    </w:p>
    <w:p w14:paraId="1BC6A2BF" w14:textId="77777777" w:rsidR="002D4041" w:rsidRPr="001E516A" w:rsidRDefault="002D4041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="007F31F6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2E5E37CE" w14:textId="77777777" w:rsidR="002D4041" w:rsidRPr="001E516A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zastrzega obowią</w:t>
      </w:r>
      <w:r w:rsidR="001C74E3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zku osobistego wykonania przez 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cę kluczowych zadań.</w:t>
      </w:r>
    </w:p>
    <w:p w14:paraId="6F8F9913" w14:textId="4C40C9CB" w:rsidR="002D4041" w:rsidRPr="001E516A" w:rsidRDefault="007F31F6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XXXIII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. </w:t>
      </w:r>
      <w:r w:rsidR="002D4041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MAKSYMALNA LICZBA </w:t>
      </w:r>
      <w:r w:rsidR="00F64E88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DOSTAWCÓW</w:t>
      </w:r>
      <w:r w:rsidR="002D4041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, Z KTÓRYMI ZAMAWIAJĄCY ZAWRZE UMOWĘ RAMOWĄ</w:t>
      </w:r>
    </w:p>
    <w:p w14:paraId="72F0536D" w14:textId="77777777" w:rsidR="002D4041" w:rsidRPr="001E516A" w:rsidRDefault="007F31F6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33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08BD8199" w14:textId="77777777" w:rsidR="002D4041" w:rsidRPr="001E516A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przewiduje zawarcia umowy ramowej</w:t>
      </w:r>
      <w:r w:rsidR="00215D49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69218DF1" w14:textId="77777777" w:rsidR="002D4041" w:rsidRPr="001E516A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</w:t>
      </w:r>
      <w:r w:rsidR="007F31F6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I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V.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INFORMACJA O PRZEWIDYWANYM WYBORZE NAJKORZYSTNIEJSZEJ OFERTY Z ZASTOSOWANIEM AUKCJI ELEKTONICZNEJ WRAZ Z INFORMACJAMI, O KTÓRYCH MOWA W ART. 230</w:t>
      </w:r>
    </w:p>
    <w:p w14:paraId="474F3BB4" w14:textId="77777777" w:rsidR="002D4041" w:rsidRPr="001E516A" w:rsidRDefault="007F31F6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34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45B24A79" w14:textId="77777777" w:rsidR="002D4041" w:rsidRPr="001E516A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przewiduje przeprowadzenia aukcji elektronicznej.</w:t>
      </w:r>
    </w:p>
    <w:p w14:paraId="63DFD4E1" w14:textId="77777777" w:rsidR="002D4041" w:rsidRPr="001E516A" w:rsidRDefault="007F31F6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XXXV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. </w:t>
      </w:r>
      <w:r w:rsidR="002D4041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WYMÓG LUB MOŻLIWOŚĆ ZŁOŻENIA OFERT W POSTACI KATALOGÓW ELEKTRONICZNYCH LUB DOŁĄCZENIA KATALOGÓW ELEKTRONICZNYCH DO OFERTY W SYTUACJI OKREŚLONEJ W ART. 93</w:t>
      </w:r>
    </w:p>
    <w:p w14:paraId="1CF69C2C" w14:textId="77777777" w:rsidR="002D4041" w:rsidRPr="001E516A" w:rsidRDefault="007F31F6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35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3BD2150F" w14:textId="77777777" w:rsidR="002D4041" w:rsidRPr="001E516A" w:rsidRDefault="002D4041" w:rsidP="002D40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wymaga i nie przewiduje możliwości złożenia ofert w postaci katalogów elektronicznych lub dołączenia katalogów elektronicznych do oferty.</w:t>
      </w:r>
    </w:p>
    <w:p w14:paraId="057EA876" w14:textId="77777777" w:rsidR="002D4041" w:rsidRPr="001E516A" w:rsidRDefault="007F31F6" w:rsidP="002D40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XXXVI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. INFORMACJE DOTYCZĄCE ZABEZPIECZENIA NALEŻYTEGO WYKONANIA UMOWY</w:t>
      </w:r>
    </w:p>
    <w:p w14:paraId="67115955" w14:textId="77777777" w:rsidR="00846C6C" w:rsidRPr="001E516A" w:rsidRDefault="007F31F6" w:rsidP="00846C6C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36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1F9D0100" w14:textId="77777777" w:rsidR="00846C6C" w:rsidRPr="001E516A" w:rsidRDefault="00846C6C" w:rsidP="00206E86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hAnsi="Times New Roman" w:cs="Times New Roman"/>
          <w:sz w:val="24"/>
          <w:szCs w:val="24"/>
        </w:rPr>
        <w:t>Zamawiający nie żąda od Dostawców, którego oferta zostanie wybrana jako najkorzystniejsza, wniesienia zabezpieczenia należytego wykonania umowy.</w:t>
      </w:r>
    </w:p>
    <w:p w14:paraId="653C1EC9" w14:textId="77777777" w:rsidR="002D4041" w:rsidRPr="001E516A" w:rsidRDefault="002D4041" w:rsidP="00F21BF2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E75F14A" w14:textId="27060FDF" w:rsidR="009E57FD" w:rsidRPr="001E516A" w:rsidRDefault="007F31F6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XXXVII</w:t>
      </w:r>
      <w:r w:rsidR="009E57FD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.</w:t>
      </w:r>
      <w:r w:rsidR="00745C1B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 POD</w:t>
      </w:r>
      <w:r w:rsidR="00987457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DOSTAWCY</w:t>
      </w:r>
    </w:p>
    <w:p w14:paraId="1DB68FC8" w14:textId="77777777" w:rsidR="00745C1B" w:rsidRPr="001E516A" w:rsidRDefault="007F31F6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</w:t>
      </w:r>
      <w:r w:rsidR="00745C1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7FB6B4B5" w14:textId="77777777" w:rsidR="00745C1B" w:rsidRPr="001E516A" w:rsidRDefault="00EE328A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hAnsi="Times New Roman" w:cs="Times New Roman"/>
          <w:sz w:val="24"/>
          <w:szCs w:val="24"/>
        </w:rPr>
        <w:t>Dosta</w:t>
      </w:r>
      <w:r w:rsidR="00745C1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wca może powierzyć wykonanie części zamówienia pod</w:t>
      </w:r>
      <w:r w:rsidRPr="001E516A">
        <w:rPr>
          <w:rFonts w:ascii="Times New Roman" w:hAnsi="Times New Roman" w:cs="Times New Roman"/>
          <w:sz w:val="24"/>
          <w:szCs w:val="24"/>
        </w:rPr>
        <w:t>dostawcy</w:t>
      </w:r>
      <w:r w:rsidR="00745C1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(pod</w:t>
      </w:r>
      <w:r w:rsidR="00E8504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</w:t>
      </w:r>
      <w:r w:rsidR="00745C1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com).</w:t>
      </w:r>
    </w:p>
    <w:p w14:paraId="1F3F87C8" w14:textId="77777777" w:rsidR="00745C1B" w:rsidRPr="001E516A" w:rsidRDefault="007F31F6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</w:t>
      </w:r>
      <w:r w:rsidR="00745C1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.2</w:t>
      </w:r>
    </w:p>
    <w:p w14:paraId="6348B93A" w14:textId="4F2B412E" w:rsidR="00745C1B" w:rsidRPr="001E516A" w:rsidRDefault="00745C1B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</w:pP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Z</w:t>
      </w:r>
      <w:r w:rsidRPr="001E516A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a</w:t>
      </w:r>
      <w:r w:rsidRPr="001E516A">
        <w:rPr>
          <w:rFonts w:ascii="Times New Roman" w:eastAsia="SimSun" w:hAnsi="Times New Roman" w:cs="Times New Roman"/>
          <w:spacing w:val="1"/>
          <w:w w:val="101"/>
          <w:kern w:val="1"/>
          <w:sz w:val="24"/>
          <w:szCs w:val="24"/>
          <w:lang w:eastAsia="pl-PL"/>
        </w:rPr>
        <w:t>m</w:t>
      </w:r>
      <w:r w:rsidRPr="001E516A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a</w:t>
      </w:r>
      <w:r w:rsidRPr="001E516A">
        <w:rPr>
          <w:rFonts w:ascii="Times New Roman" w:eastAsia="SimSun" w:hAnsi="Times New Roman" w:cs="Times New Roman"/>
          <w:spacing w:val="2"/>
          <w:w w:val="101"/>
          <w:kern w:val="1"/>
          <w:sz w:val="24"/>
          <w:szCs w:val="24"/>
          <w:lang w:eastAsia="pl-PL"/>
        </w:rPr>
        <w:t>wi</w:t>
      </w:r>
      <w:r w:rsidRPr="001E516A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a</w:t>
      </w:r>
      <w:r w:rsidRPr="001E516A">
        <w:rPr>
          <w:rFonts w:ascii="Times New Roman" w:eastAsia="SimSun" w:hAnsi="Times New Roman" w:cs="Times New Roman"/>
          <w:spacing w:val="1"/>
          <w:w w:val="101"/>
          <w:kern w:val="1"/>
          <w:sz w:val="24"/>
          <w:szCs w:val="24"/>
          <w:lang w:eastAsia="pl-PL"/>
        </w:rPr>
        <w:t>j</w:t>
      </w:r>
      <w:r w:rsidRPr="001E516A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ą</w:t>
      </w:r>
      <w:r w:rsidRPr="001E516A">
        <w:rPr>
          <w:rFonts w:ascii="Times New Roman" w:eastAsia="SimSun" w:hAnsi="Times New Roman" w:cs="Times New Roman"/>
          <w:spacing w:val="-3"/>
          <w:w w:val="101"/>
          <w:kern w:val="1"/>
          <w:sz w:val="24"/>
          <w:szCs w:val="24"/>
          <w:lang w:eastAsia="pl-PL"/>
        </w:rPr>
        <w:t>c</w:t>
      </w:r>
      <w:r w:rsidRPr="001E516A">
        <w:rPr>
          <w:rFonts w:ascii="Times New Roman" w:eastAsia="SimSun" w:hAnsi="Times New Roman" w:cs="Times New Roman"/>
          <w:w w:val="101"/>
          <w:kern w:val="1"/>
          <w:sz w:val="24"/>
          <w:szCs w:val="24"/>
          <w:lang w:eastAsia="pl-PL"/>
        </w:rPr>
        <w:t>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 </w:t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wymaga, aby w przypadku powierzenia części zamówienia p</w:t>
      </w:r>
      <w:r w:rsidR="00405D8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oddostawcom</w:t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 xml:space="preserve">, </w:t>
      </w:r>
      <w:r w:rsidR="006577C8" w:rsidRPr="001E516A">
        <w:rPr>
          <w:rFonts w:ascii="Times New Roman" w:hAnsi="Times New Roman" w:cs="Times New Roman"/>
          <w:sz w:val="24"/>
          <w:szCs w:val="24"/>
        </w:rPr>
        <w:t>Dosta</w:t>
      </w:r>
      <w:r w:rsidR="006577C8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wca</w:t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 xml:space="preserve"> wskazał w ofercie części zamówienia, których wykonanie zamierza powierzyć pod</w:t>
      </w:r>
      <w:r w:rsidR="006577C8"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dostaw</w:t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 xml:space="preserve">com </w:t>
      </w:r>
      <w:r w:rsidR="00206E86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br/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oraz podał (o ile są mu wiadome na tym etapie) nazwy (firmy) tych pod</w:t>
      </w:r>
      <w:r w:rsidR="006577C8"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dosta</w:t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wców.</w:t>
      </w:r>
    </w:p>
    <w:p w14:paraId="77F6E166" w14:textId="77777777" w:rsidR="00745C1B" w:rsidRPr="001E516A" w:rsidRDefault="007F31F6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</w:pPr>
      <w:bookmarkStart w:id="9" w:name="_Hlk177981662"/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>XXXVIII</w:t>
      </w:r>
      <w:r w:rsidR="00EE2680"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>. OCHRONA DANY</w:t>
      </w:r>
      <w:r w:rsidR="00745C1B"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>CH OSOBOWYCH</w:t>
      </w:r>
    </w:p>
    <w:bookmarkEnd w:id="9"/>
    <w:p w14:paraId="55320582" w14:textId="77777777" w:rsidR="00745C1B" w:rsidRPr="001E516A" w:rsidRDefault="007F31F6" w:rsidP="006C6C72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="00745C1B"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</w:p>
    <w:p w14:paraId="7B0A2503" w14:textId="77777777" w:rsidR="00745C1B" w:rsidRPr="001E516A" w:rsidRDefault="00745C1B" w:rsidP="00745C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4F3AEDA8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Gmina Milejewo;</w:t>
      </w:r>
    </w:p>
    <w:p w14:paraId="22BC32C1" w14:textId="77777777" w:rsidR="00745C1B" w:rsidRPr="001E516A" w:rsidRDefault="00F071DE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rPr>
          <w:rStyle w:val="Tytuksiki"/>
          <w:rFonts w:ascii="Times New Roman" w:eastAsia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  <w:lang w:eastAsia="pl-PL"/>
        </w:rPr>
      </w:pPr>
      <w:r w:rsidRPr="001E516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w</w:t>
      </w:r>
      <w:r w:rsidR="00745C1B" w:rsidRPr="001E516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e wszelkich sprawach związanych z  przetwarzaniem danych osobowych przez Administratora danych można uzyskać informację, kontaktując się z Inspektorem Ochrony Danych za pośrednictwem poczty elektronicznej, przesyłając informację na adres email: </w:t>
      </w:r>
      <w:hyperlink r:id="rId21" w:history="1">
        <w:r w:rsidR="00745C1B" w:rsidRPr="001E516A">
          <w:rPr>
            <w:rStyle w:val="Tytuksiki"/>
            <w:rFonts w:ascii="Times New Roman" w:hAnsi="Times New Roman" w:cs="Times New Roman"/>
            <w:b w:val="0"/>
            <w:i w:val="0"/>
            <w:sz w:val="24"/>
            <w:szCs w:val="24"/>
          </w:rPr>
          <w:t>iod@milejewo.gmina.pl</w:t>
        </w:r>
      </w:hyperlink>
      <w:r w:rsidR="00745C1B" w:rsidRPr="001E516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28F3DF18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2EC2726A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74 ustawy PZP.</w:t>
      </w:r>
    </w:p>
    <w:p w14:paraId="74AC060D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art. 78 ust. 1 ustawy PZP. przez okres 4 lat od dnia zakończenia postępowania o udzielenie zamówienia, a jeżeli czas trwania umowy przekracza 4 lata, okres przechowywania obejmuje cały czas trwania umowy;</w:t>
      </w:r>
    </w:p>
    <w:p w14:paraId="06710DBF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3A2916F4" w14:textId="77777777" w:rsidR="00745C1B" w:rsidRPr="001E516A" w:rsidRDefault="00745C1B" w:rsidP="00AD3F46">
      <w:pPr>
        <w:widowControl w:val="0"/>
        <w:numPr>
          <w:ilvl w:val="0"/>
          <w:numId w:val="3"/>
        </w:numPr>
        <w:tabs>
          <w:tab w:val="num" w:pos="709"/>
        </w:tabs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stosownie do art. 22 RODO.</w:t>
      </w:r>
    </w:p>
    <w:p w14:paraId="55625BD1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39693E36" w14:textId="77777777" w:rsidR="00745C1B" w:rsidRPr="001E516A" w:rsidRDefault="00745C1B" w:rsidP="00AD3F46">
      <w:pPr>
        <w:widowControl w:val="0"/>
        <w:numPr>
          <w:ilvl w:val="0"/>
          <w:numId w:val="4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15847CEE" w14:textId="77777777" w:rsidR="00745C1B" w:rsidRPr="001E516A" w:rsidRDefault="00745C1B" w:rsidP="00AD3F46">
      <w:pPr>
        <w:widowControl w:val="0"/>
        <w:numPr>
          <w:ilvl w:val="0"/>
          <w:numId w:val="4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 (</w:t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16B96BBD" w14:textId="77777777" w:rsidR="00745C1B" w:rsidRPr="001E516A" w:rsidRDefault="00745C1B" w:rsidP="00AD3F46">
      <w:pPr>
        <w:widowControl w:val="0"/>
        <w:numPr>
          <w:ilvl w:val="0"/>
          <w:numId w:val="4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6266EAC1" w14:textId="77777777" w:rsidR="00745C1B" w:rsidRPr="001E516A" w:rsidRDefault="00745C1B" w:rsidP="00AD3F46">
      <w:pPr>
        <w:widowControl w:val="0"/>
        <w:numPr>
          <w:ilvl w:val="0"/>
          <w:numId w:val="4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2148D7B0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02875228" w14:textId="77777777" w:rsidR="00745C1B" w:rsidRPr="001E516A" w:rsidRDefault="00745C1B" w:rsidP="00AD3F46">
      <w:pPr>
        <w:widowControl w:val="0"/>
        <w:numPr>
          <w:ilvl w:val="0"/>
          <w:numId w:val="5"/>
        </w:numPr>
        <w:suppressAutoHyphens/>
        <w:spacing w:before="0" w:afterAutospacing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C678C7E" w14:textId="77777777" w:rsidR="00745C1B" w:rsidRPr="001E516A" w:rsidRDefault="00745C1B" w:rsidP="00AD3F46">
      <w:pPr>
        <w:widowControl w:val="0"/>
        <w:numPr>
          <w:ilvl w:val="0"/>
          <w:numId w:val="5"/>
        </w:numPr>
        <w:suppressAutoHyphens/>
        <w:spacing w:before="0" w:afterAutospacing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4B858DF3" w14:textId="77777777" w:rsidR="00745C1B" w:rsidRPr="001E516A" w:rsidRDefault="00745C1B" w:rsidP="00AD3F46">
      <w:pPr>
        <w:widowControl w:val="0"/>
        <w:numPr>
          <w:ilvl w:val="0"/>
          <w:numId w:val="5"/>
        </w:numPr>
        <w:suppressAutoHyphens/>
        <w:spacing w:before="0" w:afterAutospacing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5DA37B64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63C19C8B" w14:textId="77777777" w:rsidR="00D42748" w:rsidRDefault="00D42748" w:rsidP="00D42748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A149174" w14:textId="4F8CC7AB" w:rsidR="00E2747E" w:rsidRPr="00E2747E" w:rsidRDefault="00E2747E" w:rsidP="00E2747E">
      <w:pPr>
        <w:widowControl w:val="0"/>
        <w:suppressAutoHyphens/>
        <w:jc w:val="both"/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</w:pP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>XXX</w:t>
      </w:r>
      <w:r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>IX</w:t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 xml:space="preserve">. </w:t>
      </w:r>
      <w:r w:rsidRPr="00E2747E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shd w:val="clear" w:color="auto" w:fill="D9D9D9" w:themeFill="background1" w:themeFillShade="D9"/>
          <w:lang w:eastAsia="pl-PL"/>
        </w:rPr>
        <w:t>ZAŁĄCZNIKI</w:t>
      </w:r>
    </w:p>
    <w:p w14:paraId="26049F0A" w14:textId="77777777" w:rsidR="00E2747E" w:rsidRPr="00C02940" w:rsidRDefault="00E2747E" w:rsidP="00E2747E">
      <w:pPr>
        <w:pStyle w:val="Akapitzlist"/>
        <w:numPr>
          <w:ilvl w:val="0"/>
          <w:numId w:val="42"/>
        </w:numPr>
        <w:suppressAutoHyphens/>
        <w:spacing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02940">
        <w:rPr>
          <w:rFonts w:ascii="Times New Roman" w:hAnsi="Times New Roman" w:cs="Times New Roman"/>
          <w:sz w:val="24"/>
          <w:szCs w:val="24"/>
        </w:rPr>
        <w:t>Formularz oferty – załącznik nr 1 do SWZ.</w:t>
      </w:r>
    </w:p>
    <w:p w14:paraId="1A56009A" w14:textId="77777777" w:rsidR="00E2747E" w:rsidRPr="00AF1FD5" w:rsidRDefault="00E2747E" w:rsidP="00E2747E">
      <w:pPr>
        <w:pStyle w:val="Akapitzlist"/>
        <w:numPr>
          <w:ilvl w:val="0"/>
          <w:numId w:val="42"/>
        </w:numPr>
        <w:suppressAutoHyphens/>
        <w:spacing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F1FD5">
        <w:rPr>
          <w:rFonts w:ascii="Times New Roman" w:hAnsi="Times New Roman" w:cs="Times New Roman"/>
          <w:sz w:val="24"/>
          <w:szCs w:val="24"/>
        </w:rPr>
        <w:t>Oświadczenie o którym mowa w art. 125 ust. 1 ustawy PZP – załącznik nr 2 do SWZ.</w:t>
      </w:r>
    </w:p>
    <w:p w14:paraId="7061CFBC" w14:textId="0CD3EE9C" w:rsidR="00E2747E" w:rsidRPr="00AF1FD5" w:rsidRDefault="00E2747E" w:rsidP="00E2747E">
      <w:pPr>
        <w:pStyle w:val="Akapitzlist"/>
        <w:numPr>
          <w:ilvl w:val="0"/>
          <w:numId w:val="42"/>
        </w:numPr>
        <w:suppressAutoHyphens/>
        <w:spacing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F1FD5">
        <w:rPr>
          <w:rFonts w:ascii="Times New Roman" w:hAnsi="Times New Roman" w:cs="Times New Roman"/>
          <w:sz w:val="24"/>
          <w:szCs w:val="24"/>
        </w:rPr>
        <w:t>świadczenie Wykonawcy dotyczące podstaw wykluczenia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br/>
        <w:t xml:space="preserve"> - </w:t>
      </w:r>
      <w:r w:rsidRPr="00AF1FD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1FD5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48002729" w14:textId="25D8E4F2" w:rsidR="00E2747E" w:rsidRDefault="00E2747E" w:rsidP="00E2747E">
      <w:pPr>
        <w:pStyle w:val="Akapitzlist"/>
        <w:numPr>
          <w:ilvl w:val="0"/>
          <w:numId w:val="42"/>
        </w:numPr>
        <w:suppressAutoHyphens/>
        <w:spacing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F1FD5">
        <w:rPr>
          <w:rFonts w:ascii="Times New Roman" w:hAnsi="Times New Roman" w:cs="Times New Roman"/>
          <w:sz w:val="24"/>
          <w:szCs w:val="24"/>
        </w:rPr>
        <w:t xml:space="preserve">PROJEKT UMOWY – 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1FD5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2E4A728F" w14:textId="55736270" w:rsidR="006C6C72" w:rsidRPr="001E516A" w:rsidRDefault="00E2747E">
      <w:pPr>
        <w:spacing w:after="10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 w:type="page"/>
      </w:r>
    </w:p>
    <w:p w14:paraId="7C46CE08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lastRenderedPageBreak/>
        <w:t>Załącznik nr 1 do SWZ</w:t>
      </w:r>
    </w:p>
    <w:p w14:paraId="435B0536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>………………………………………….</w:t>
      </w:r>
    </w:p>
    <w:p w14:paraId="15E3CFA5" w14:textId="225CCC3F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        (pieczęć  </w:t>
      </w:r>
      <w:r w:rsidR="00987457" w:rsidRPr="001E516A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>)</w:t>
      </w:r>
    </w:p>
    <w:p w14:paraId="5FA1BD6A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</w:t>
      </w:r>
    </w:p>
    <w:p w14:paraId="5AEC687E" w14:textId="06CFFDF8" w:rsidR="0043625B" w:rsidRPr="001E516A" w:rsidRDefault="0043625B" w:rsidP="00206E8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OFERTA</w:t>
      </w:r>
    </w:p>
    <w:p w14:paraId="3A719393" w14:textId="5E1FD8E0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ab/>
        <w:t xml:space="preserve">  </w:t>
      </w:r>
      <w:r w:rsidRPr="001E516A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</w:p>
    <w:p w14:paraId="32373429" w14:textId="77777777" w:rsidR="0043625B" w:rsidRPr="001E516A" w:rsidRDefault="0043625B" w:rsidP="0043625B">
      <w:pPr>
        <w:widowControl w:val="0"/>
        <w:numPr>
          <w:ilvl w:val="0"/>
          <w:numId w:val="6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smallCaps/>
          <w:kern w:val="1"/>
          <w:sz w:val="24"/>
          <w:szCs w:val="24"/>
          <w:lang w:eastAsia="ar-SA"/>
        </w:rPr>
        <w:t xml:space="preserve">                               Gmina Milejewo </w:t>
      </w:r>
    </w:p>
    <w:p w14:paraId="0AD8E6DC" w14:textId="77777777" w:rsidR="0043625B" w:rsidRPr="001E516A" w:rsidRDefault="0043625B" w:rsidP="0043625B">
      <w:pPr>
        <w:widowControl w:val="0"/>
        <w:numPr>
          <w:ilvl w:val="0"/>
          <w:numId w:val="6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smallCaps/>
          <w:kern w:val="1"/>
          <w:sz w:val="24"/>
          <w:szCs w:val="24"/>
          <w:lang w:eastAsia="ar-SA"/>
        </w:rPr>
        <w:t xml:space="preserve">                               ul. Elbląska 47</w:t>
      </w:r>
    </w:p>
    <w:p w14:paraId="3E1D30DB" w14:textId="77777777" w:rsidR="0043625B" w:rsidRPr="001E516A" w:rsidRDefault="0043625B" w:rsidP="0043625B">
      <w:pPr>
        <w:widowControl w:val="0"/>
        <w:numPr>
          <w:ilvl w:val="0"/>
          <w:numId w:val="6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smallCaps/>
          <w:kern w:val="1"/>
          <w:sz w:val="24"/>
          <w:szCs w:val="24"/>
          <w:lang w:eastAsia="ar-SA"/>
        </w:rPr>
        <w:t xml:space="preserve">                               82-316 Milejewo</w:t>
      </w:r>
    </w:p>
    <w:p w14:paraId="00E81E79" w14:textId="77777777" w:rsidR="0043625B" w:rsidRPr="001E516A" w:rsidRDefault="0043625B" w:rsidP="0043625B">
      <w:pPr>
        <w:widowControl w:val="0"/>
        <w:numPr>
          <w:ilvl w:val="0"/>
          <w:numId w:val="6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3E5C46C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 w:firstLine="34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</w:t>
      </w:r>
    </w:p>
    <w:p w14:paraId="00AD537B" w14:textId="54C1D879" w:rsidR="0043625B" w:rsidRPr="001E516A" w:rsidRDefault="0043625B" w:rsidP="0043625B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odpowiedzi na ogłoszenie o zamówieniu dotyczące postępowania o udzielenie zamówienia publicznego na: </w:t>
      </w:r>
      <w:r w:rsidRPr="001E516A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  <w:t>„</w:t>
      </w:r>
      <w:r w:rsidR="00507CEF" w:rsidRPr="001E51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proofErr w:type="spellStart"/>
      <w:r w:rsidR="00507CEF" w:rsidRPr="001E516A">
        <w:rPr>
          <w:rFonts w:ascii="Times New Roman" w:hAnsi="Times New Roman" w:cs="Times New Roman"/>
          <w:b/>
          <w:sz w:val="24"/>
          <w:szCs w:val="24"/>
        </w:rPr>
        <w:t>pelletu</w:t>
      </w:r>
      <w:proofErr w:type="spellEnd"/>
      <w:r w:rsidR="00507CEF" w:rsidRPr="001E51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sezonie grzewczym </w:t>
      </w:r>
      <w:r w:rsidR="00AA51A2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206E8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AA51A2">
        <w:rPr>
          <w:rFonts w:ascii="Times New Roman" w:hAnsi="Times New Roman" w:cs="Times New Roman"/>
          <w:b/>
          <w:color w:val="000000"/>
          <w:sz w:val="24"/>
          <w:szCs w:val="24"/>
        </w:rPr>
        <w:t>/202</w:t>
      </w:r>
      <w:r w:rsidR="00206E86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AA51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07CEF" w:rsidRPr="001E516A">
        <w:rPr>
          <w:rFonts w:ascii="Times New Roman" w:hAnsi="Times New Roman" w:cs="Times New Roman"/>
          <w:b/>
          <w:color w:val="000000"/>
          <w:sz w:val="24"/>
          <w:szCs w:val="24"/>
        </w:rPr>
        <w:t>dla potrzeb Gminy Milejewo</w:t>
      </w:r>
      <w:r w:rsidRPr="001E516A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  <w:t>”.</w:t>
      </w:r>
      <w:r w:rsidRPr="001E516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</w:p>
    <w:p w14:paraId="1468585F" w14:textId="77777777" w:rsidR="0043625B" w:rsidRPr="001E516A" w:rsidRDefault="0043625B" w:rsidP="0043625B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    </w:t>
      </w:r>
    </w:p>
    <w:p w14:paraId="02130152" w14:textId="1B8FCBFA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Znak postępowania:</w:t>
      </w:r>
      <w:r w:rsidRPr="001E516A">
        <w:rPr>
          <w:rFonts w:ascii="Times New Roman" w:eastAsia="SimSun" w:hAnsi="Times New Roman" w:cs="Times New Roman"/>
          <w:b/>
          <w:bCs/>
          <w:caps/>
          <w:kern w:val="1"/>
          <w:sz w:val="24"/>
          <w:szCs w:val="24"/>
          <w:lang w:eastAsia="ar-SA"/>
        </w:rPr>
        <w:t xml:space="preserve"> </w:t>
      </w:r>
      <w:r w:rsidR="00206E86" w:rsidRPr="005A1BB4">
        <w:rPr>
          <w:rFonts w:ascii="Times New Roman" w:hAnsi="Times New Roman" w:cs="Times New Roman"/>
          <w:b/>
          <w:bCs/>
          <w:sz w:val="24"/>
          <w:szCs w:val="24"/>
        </w:rPr>
        <w:t>RO.271.31.2024</w:t>
      </w:r>
      <w:r w:rsidR="00206E86">
        <w:rPr>
          <w:rFonts w:ascii="Times New Roman" w:hAnsi="Times New Roman" w:cs="Times New Roman"/>
          <w:b/>
          <w:bCs/>
          <w:sz w:val="24"/>
          <w:szCs w:val="24"/>
        </w:rPr>
        <w:t>.NB</w:t>
      </w:r>
    </w:p>
    <w:p w14:paraId="2E26465F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D6686B7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MY NIŻEJ PODPISANI/JA NIŻEJ PODPISANY*</w:t>
      </w:r>
    </w:p>
    <w:p w14:paraId="314AE54C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14:paraId="214B6965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działając w imieniu i na rzecz</w:t>
      </w:r>
    </w:p>
    <w:p w14:paraId="6516FC2D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DD5408C" w14:textId="619A6335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(nazwa (firma) dokładny adres </w:t>
      </w:r>
      <w:r w:rsidR="00507CEF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wcy/</w:t>
      </w:r>
      <w:bookmarkStart w:id="10" w:name="_Hlk114740748"/>
      <w:r w:rsidR="00507CEF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ców</w:t>
      </w:r>
      <w:bookmarkEnd w:id="10"/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)</w:t>
      </w:r>
    </w:p>
    <w:p w14:paraId="391A161F" w14:textId="35DAEB6A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(w przypadku składania oferty przez podmioty występujące wspólnie podać nazwy(firmy) i dokładne adresy wszystkich </w:t>
      </w:r>
      <w:r w:rsidR="00507CEF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Dostawców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)</w:t>
      </w:r>
    </w:p>
    <w:p w14:paraId="38CF863E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SKŁADAM OFERTĘ na wykonanie przedmiotu zamówienia w zakresie określonym w Specyfikacji Warunków Zamówienia. </w:t>
      </w:r>
    </w:p>
    <w:p w14:paraId="0C5DD058" w14:textId="77777777" w:rsidR="0043625B" w:rsidRPr="001E516A" w:rsidRDefault="0043625B" w:rsidP="0043625B">
      <w:pPr>
        <w:tabs>
          <w:tab w:val="left" w:pos="426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060E6EF4" w14:textId="34D0A68D" w:rsidR="0043625B" w:rsidRPr="001E516A" w:rsidRDefault="0043625B" w:rsidP="0043625B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OŚWIADCZAM, że zapoznałem się ze Specyfikacją Warunków Zamówienia  (SWZ)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oraz wyjaśnieniami i zmianami SWZ przekazanymi przez Zamawiającego i uznaję się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 związanego określonymi w nich postanowieniami i zasadami postępowania.</w:t>
      </w:r>
    </w:p>
    <w:p w14:paraId="7C2CD571" w14:textId="4023FE60" w:rsidR="005D4F48" w:rsidRPr="001E516A" w:rsidRDefault="00750E5D" w:rsidP="005D4F48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</w:t>
      </w:r>
      <w:r w:rsidR="00EB079F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Y</w:t>
      </w:r>
      <w:r w:rsidR="005D4F48" w:rsidRPr="001E51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że uzyskaliśmy wszelkie informacje niezbędne do prawidłowego przygotowania i złożenia niniejszej oferty.</w:t>
      </w:r>
    </w:p>
    <w:p w14:paraId="72C335D8" w14:textId="77777777" w:rsidR="0043625B" w:rsidRPr="001E516A" w:rsidRDefault="0043625B" w:rsidP="0043625B">
      <w:pP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3C7CF45" w14:textId="1A31EEAE" w:rsidR="007570C2" w:rsidRPr="007570C2" w:rsidRDefault="0043625B" w:rsidP="007570C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1E516A">
        <w:rPr>
          <w:rFonts w:ascii="Times New Roman" w:hAnsi="Times New Roman" w:cs="Times New Roman"/>
        </w:rPr>
        <w:lastRenderedPageBreak/>
        <w:t xml:space="preserve">W odpowiedzi na ogłoszenie postępowania o udzielenie zamówienia publicznego </w:t>
      </w:r>
      <w:r w:rsidR="00206E86">
        <w:rPr>
          <w:rFonts w:ascii="Times New Roman" w:hAnsi="Times New Roman" w:cs="Times New Roman"/>
        </w:rPr>
        <w:br/>
      </w:r>
      <w:r w:rsidRPr="001E516A">
        <w:rPr>
          <w:rFonts w:ascii="Times New Roman" w:hAnsi="Times New Roman" w:cs="Times New Roman"/>
        </w:rPr>
        <w:t>pn.</w:t>
      </w:r>
      <w:r w:rsidR="00206E86">
        <w:rPr>
          <w:rFonts w:ascii="Times New Roman" w:hAnsi="Times New Roman" w:cs="Times New Roman"/>
        </w:rPr>
        <w:t xml:space="preserve"> </w:t>
      </w:r>
      <w:r w:rsidRPr="001E516A">
        <w:rPr>
          <w:rFonts w:ascii="Times New Roman" w:hAnsi="Times New Roman" w:cs="Times New Roman"/>
          <w:b/>
          <w:bCs/>
          <w:i/>
          <w:iCs/>
        </w:rPr>
        <w:t>„</w:t>
      </w:r>
      <w:r w:rsidR="00855F9E" w:rsidRPr="001E516A">
        <w:rPr>
          <w:rFonts w:ascii="Times New Roman" w:hAnsi="Times New Roman" w:cs="Times New Roman"/>
          <w:b/>
        </w:rPr>
        <w:t xml:space="preserve">Dostawa </w:t>
      </w:r>
      <w:proofErr w:type="spellStart"/>
      <w:r w:rsidR="00855F9E" w:rsidRPr="001E516A">
        <w:rPr>
          <w:rFonts w:ascii="Times New Roman" w:hAnsi="Times New Roman" w:cs="Times New Roman"/>
          <w:b/>
        </w:rPr>
        <w:t>pelletu</w:t>
      </w:r>
      <w:proofErr w:type="spellEnd"/>
      <w:r w:rsidR="00855F9E" w:rsidRPr="001E516A">
        <w:rPr>
          <w:rFonts w:ascii="Times New Roman" w:hAnsi="Times New Roman" w:cs="Times New Roman"/>
          <w:b/>
        </w:rPr>
        <w:t xml:space="preserve"> w sezonie grzewczym </w:t>
      </w:r>
      <w:r w:rsidR="00AA51A2">
        <w:rPr>
          <w:rFonts w:ascii="Times New Roman" w:hAnsi="Times New Roman" w:cs="Times New Roman"/>
          <w:b/>
        </w:rPr>
        <w:t>202</w:t>
      </w:r>
      <w:r w:rsidR="00206E86">
        <w:rPr>
          <w:rFonts w:ascii="Times New Roman" w:hAnsi="Times New Roman" w:cs="Times New Roman"/>
          <w:b/>
        </w:rPr>
        <w:t>4</w:t>
      </w:r>
      <w:r w:rsidR="00AA51A2">
        <w:rPr>
          <w:rFonts w:ascii="Times New Roman" w:hAnsi="Times New Roman" w:cs="Times New Roman"/>
          <w:b/>
        </w:rPr>
        <w:t>/202</w:t>
      </w:r>
      <w:r w:rsidR="00206E86">
        <w:rPr>
          <w:rFonts w:ascii="Times New Roman" w:hAnsi="Times New Roman" w:cs="Times New Roman"/>
          <w:b/>
        </w:rPr>
        <w:t>5</w:t>
      </w:r>
      <w:r w:rsidR="00AA51A2">
        <w:rPr>
          <w:rFonts w:ascii="Times New Roman" w:hAnsi="Times New Roman" w:cs="Times New Roman"/>
          <w:b/>
        </w:rPr>
        <w:t xml:space="preserve"> </w:t>
      </w:r>
      <w:r w:rsidR="00855F9E" w:rsidRPr="001E516A">
        <w:rPr>
          <w:rFonts w:ascii="Times New Roman" w:hAnsi="Times New Roman" w:cs="Times New Roman"/>
          <w:b/>
        </w:rPr>
        <w:t>dla potrzeb Gminy Milejewo</w:t>
      </w:r>
      <w:r w:rsidRPr="001E516A">
        <w:rPr>
          <w:rFonts w:ascii="Times New Roman" w:hAnsi="Times New Roman" w:cs="Times New Roman"/>
          <w:b/>
          <w:bCs/>
          <w:i/>
          <w:iCs/>
        </w:rPr>
        <w:t>”</w:t>
      </w:r>
      <w:r w:rsidRPr="001E516A">
        <w:rPr>
          <w:rFonts w:ascii="Times New Roman" w:hAnsi="Times New Roman" w:cs="Times New Roman"/>
          <w:b/>
          <w:bCs/>
        </w:rPr>
        <w:t>,</w:t>
      </w:r>
      <w:r w:rsidR="000B036C" w:rsidRPr="001E516A">
        <w:rPr>
          <w:rFonts w:ascii="Times New Roman" w:hAnsi="Times New Roman" w:cs="Times New Roman"/>
          <w:b/>
          <w:bCs/>
        </w:rPr>
        <w:t xml:space="preserve"> </w:t>
      </w:r>
      <w:r w:rsidRPr="001E516A">
        <w:rPr>
          <w:rFonts w:ascii="Times New Roman" w:hAnsi="Times New Roman" w:cs="Times New Roman"/>
        </w:rPr>
        <w:t>zobowiązuję / zobowiązujemy się wykonać przedmiot zamówienia zgodnie z wymogami Specyfikacji  Warunków Zamówienia</w:t>
      </w:r>
      <w:r w:rsidR="000B036C" w:rsidRPr="001E516A">
        <w:rPr>
          <w:rFonts w:ascii="Times New Roman" w:hAnsi="Times New Roman" w:cs="Times New Roman"/>
        </w:rPr>
        <w:t xml:space="preserve"> tj.</w:t>
      </w:r>
      <w:r w:rsidR="007570C2">
        <w:rPr>
          <w:rFonts w:ascii="Times New Roman" w:hAnsi="Times New Roman" w:cs="Times New Roman"/>
        </w:rPr>
        <w:t xml:space="preserve"> </w:t>
      </w:r>
    </w:p>
    <w:p w14:paraId="4D347579" w14:textId="77777777" w:rsidR="007570C2" w:rsidRPr="007570C2" w:rsidRDefault="007570C2" w:rsidP="007570C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7B9C0BC" w14:textId="391DC286" w:rsidR="0043625B" w:rsidRPr="001E516A" w:rsidRDefault="0043625B" w:rsidP="0010626D">
      <w:pPr>
        <w:pStyle w:val="Default"/>
        <w:ind w:left="142"/>
        <w:jc w:val="both"/>
        <w:rPr>
          <w:rFonts w:ascii="Times New Roman" w:hAnsi="Times New Roman" w:cs="Times New Roman"/>
          <w:b/>
          <w:bCs/>
        </w:rPr>
      </w:pPr>
      <w:r w:rsidRPr="001E516A">
        <w:rPr>
          <w:rFonts w:ascii="Times New Roman" w:hAnsi="Times New Roman" w:cs="Times New Roman"/>
          <w:b/>
        </w:rPr>
        <w:t xml:space="preserve">za </w:t>
      </w:r>
      <w:r w:rsidR="00501AA1" w:rsidRPr="001E516A">
        <w:rPr>
          <w:rFonts w:ascii="Times New Roman" w:hAnsi="Times New Roman" w:cs="Times New Roman"/>
          <w:b/>
        </w:rPr>
        <w:t>1</w:t>
      </w:r>
      <w:r w:rsidR="00206E86">
        <w:rPr>
          <w:rFonts w:ascii="Times New Roman" w:hAnsi="Times New Roman" w:cs="Times New Roman"/>
          <w:b/>
        </w:rPr>
        <w:t>4</w:t>
      </w:r>
      <w:r w:rsidR="00501AA1" w:rsidRPr="001E516A">
        <w:rPr>
          <w:rFonts w:ascii="Times New Roman" w:hAnsi="Times New Roman" w:cs="Times New Roman"/>
          <w:b/>
        </w:rPr>
        <w:t>0 t</w:t>
      </w:r>
      <w:r w:rsidR="00A36EBF" w:rsidRPr="001E516A">
        <w:rPr>
          <w:rFonts w:ascii="Times New Roman" w:hAnsi="Times New Roman" w:cs="Times New Roman"/>
          <w:b/>
        </w:rPr>
        <w:t>on</w:t>
      </w:r>
      <w:r w:rsidR="00501AA1" w:rsidRPr="001E516A">
        <w:rPr>
          <w:rFonts w:ascii="Times New Roman" w:hAnsi="Times New Roman" w:cs="Times New Roman"/>
          <w:b/>
        </w:rPr>
        <w:t xml:space="preserve"> </w:t>
      </w:r>
      <w:proofErr w:type="spellStart"/>
      <w:r w:rsidR="00501AA1" w:rsidRPr="001E516A">
        <w:rPr>
          <w:rFonts w:ascii="Times New Roman" w:hAnsi="Times New Roman" w:cs="Times New Roman"/>
          <w:b/>
        </w:rPr>
        <w:t>pelletu</w:t>
      </w:r>
      <w:proofErr w:type="spellEnd"/>
      <w:r w:rsidR="00501AA1" w:rsidRPr="001E516A">
        <w:rPr>
          <w:rFonts w:ascii="Times New Roman" w:hAnsi="Times New Roman" w:cs="Times New Roman"/>
          <w:b/>
        </w:rPr>
        <w:t xml:space="preserve"> </w:t>
      </w:r>
      <w:r w:rsidRPr="001E516A">
        <w:rPr>
          <w:rFonts w:ascii="Times New Roman" w:hAnsi="Times New Roman" w:cs="Times New Roman"/>
          <w:b/>
        </w:rPr>
        <w:t xml:space="preserve">kwotę netto: ……………….zł, </w:t>
      </w:r>
      <w:r w:rsidRPr="001E516A">
        <w:rPr>
          <w:rFonts w:ascii="Times New Roman" w:hAnsi="Times New Roman" w:cs="Times New Roman"/>
        </w:rPr>
        <w:t>(słownie</w:t>
      </w:r>
      <w:r w:rsidR="000B036C" w:rsidRPr="001E516A">
        <w:rPr>
          <w:rFonts w:ascii="Times New Roman" w:hAnsi="Times New Roman" w:cs="Times New Roman"/>
        </w:rPr>
        <w:t xml:space="preserve"> </w:t>
      </w:r>
      <w:r w:rsidRPr="001E516A">
        <w:rPr>
          <w:rFonts w:ascii="Times New Roman" w:hAnsi="Times New Roman" w:cs="Times New Roman"/>
        </w:rPr>
        <w:t>zł:……</w:t>
      </w:r>
      <w:r w:rsidR="007570C2">
        <w:rPr>
          <w:rFonts w:ascii="Times New Roman" w:hAnsi="Times New Roman" w:cs="Times New Roman"/>
        </w:rPr>
        <w:t>………………</w:t>
      </w:r>
      <w:r w:rsidRPr="001E516A">
        <w:rPr>
          <w:rFonts w:ascii="Times New Roman" w:hAnsi="Times New Roman" w:cs="Times New Roman"/>
        </w:rPr>
        <w:t>…</w:t>
      </w:r>
      <w:r w:rsidR="000B036C" w:rsidRPr="001E516A">
        <w:rPr>
          <w:rFonts w:ascii="Times New Roman" w:hAnsi="Times New Roman" w:cs="Times New Roman"/>
        </w:rPr>
        <w:t xml:space="preserve"> </w:t>
      </w:r>
      <w:r w:rsidRPr="001E516A">
        <w:rPr>
          <w:rFonts w:ascii="Times New Roman" w:hAnsi="Times New Roman" w:cs="Times New Roman"/>
        </w:rPr>
        <w:t xml:space="preserve">….…………………………………….) </w:t>
      </w:r>
      <w:r w:rsidRPr="001E516A">
        <w:rPr>
          <w:rFonts w:ascii="Times New Roman" w:hAnsi="Times New Roman" w:cs="Times New Roman"/>
          <w:b/>
        </w:rPr>
        <w:t xml:space="preserve">podatek VAT …. </w:t>
      </w:r>
      <w:r w:rsidRPr="001E516A">
        <w:rPr>
          <w:rFonts w:ascii="Times New Roman" w:hAnsi="Times New Roman" w:cs="Times New Roman"/>
        </w:rPr>
        <w:t xml:space="preserve">% ………………………zł, </w:t>
      </w:r>
      <w:r w:rsidRPr="001E516A">
        <w:rPr>
          <w:rFonts w:ascii="Times New Roman" w:hAnsi="Times New Roman" w:cs="Times New Roman"/>
          <w:b/>
        </w:rPr>
        <w:t>brutto:</w:t>
      </w:r>
      <w:r w:rsidRPr="001E516A">
        <w:rPr>
          <w:rFonts w:ascii="Times New Roman" w:hAnsi="Times New Roman" w:cs="Times New Roman"/>
        </w:rPr>
        <w:t>...................................zł (słownie zł:…………</w:t>
      </w:r>
      <w:r w:rsidR="0010626D" w:rsidRPr="001E516A">
        <w:rPr>
          <w:rFonts w:ascii="Times New Roman" w:hAnsi="Times New Roman" w:cs="Times New Roman"/>
        </w:rPr>
        <w:t xml:space="preserve"> </w:t>
      </w:r>
      <w:r w:rsidRPr="001E516A">
        <w:rPr>
          <w:rFonts w:ascii="Times New Roman" w:hAnsi="Times New Roman" w:cs="Times New Roman"/>
        </w:rPr>
        <w:t>…………………..),</w:t>
      </w:r>
    </w:p>
    <w:p w14:paraId="687B6E26" w14:textId="77777777" w:rsidR="000B036C" w:rsidRPr="001E516A" w:rsidRDefault="000B036C" w:rsidP="005B4AE3">
      <w:pPr>
        <w:autoSpaceDE w:val="0"/>
        <w:ind w:left="426" w:hanging="426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8C114D5" w14:textId="4720A6DD" w:rsidR="005B4AE3" w:rsidRPr="001E516A" w:rsidRDefault="005B4AE3" w:rsidP="0010626D">
      <w:pPr>
        <w:autoSpaceDE w:val="0"/>
        <w:ind w:left="284" w:hanging="14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570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co stanowi cenę jednostkową za 1 tonę netto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E51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……………….zł,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</w:t>
      </w:r>
      <w:r w:rsidR="00106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7B9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ł:……</w:t>
      </w:r>
      <w:r w:rsidR="00AA7B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10626D"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………………….) </w:t>
      </w:r>
      <w:r w:rsidRPr="001E51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podatek VAT ….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………………………zł, </w:t>
      </w:r>
      <w:r w:rsidRPr="001E51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...................................zł (słownie zł:…………………………</w:t>
      </w:r>
      <w:r w:rsidR="0010626D"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………………..)</w:t>
      </w:r>
      <w:r w:rsidR="007570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4F490C" w14:textId="77777777" w:rsidR="0043625B" w:rsidRPr="001E516A" w:rsidRDefault="0043625B" w:rsidP="000B036C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before="0" w:afterAutospacing="0" w:line="36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ZOBOWIĄZUJĘ SIĘ do wykonania zamówienia w terminie zgodnym z SWZ.</w:t>
      </w:r>
    </w:p>
    <w:p w14:paraId="4E918C18" w14:textId="78130B19" w:rsidR="00A36EBF" w:rsidRPr="00F24791" w:rsidRDefault="00A36EBF" w:rsidP="000B036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E516A">
        <w:rPr>
          <w:rFonts w:ascii="Times New Roman" w:hAnsi="Times New Roman" w:cs="Times New Roman"/>
          <w:b/>
          <w:bCs/>
          <w:snapToGrid w:val="0"/>
          <w:sz w:val="24"/>
          <w:szCs w:val="24"/>
        </w:rPr>
        <w:t>Deklarujemy</w:t>
      </w:r>
      <w:r w:rsidR="002D62B0" w:rsidRPr="001E516A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jednostkowy </w:t>
      </w:r>
      <w:r w:rsidRPr="001E516A">
        <w:rPr>
          <w:rFonts w:ascii="Times New Roman" w:hAnsi="Times New Roman" w:cs="Times New Roman"/>
          <w:b/>
          <w:bCs/>
          <w:snapToGrid w:val="0"/>
          <w:sz w:val="24"/>
          <w:szCs w:val="24"/>
        </w:rPr>
        <w:t>koszt dostawy</w:t>
      </w:r>
      <w:bookmarkStart w:id="11" w:name="_Hlk51272586"/>
      <w:r w:rsidR="00F24791">
        <w:rPr>
          <w:rFonts w:ascii="Times New Roman" w:hAnsi="Times New Roman" w:cs="Times New Roman"/>
          <w:b/>
          <w:bCs/>
          <w:snapToGrid w:val="0"/>
          <w:sz w:val="24"/>
          <w:szCs w:val="24"/>
        </w:rPr>
        <w:t>:</w:t>
      </w:r>
      <w:r w:rsidR="007570C2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bookmarkEnd w:id="11"/>
    </w:p>
    <w:p w14:paraId="73B17545" w14:textId="7E6F0644" w:rsidR="00F24791" w:rsidRDefault="00F24791" w:rsidP="00F24791">
      <w:pPr>
        <w:pStyle w:val="Akapitzlist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Pelletu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w workach: ………………….</w:t>
      </w:r>
    </w:p>
    <w:p w14:paraId="18225561" w14:textId="50CA5701" w:rsidR="00F24791" w:rsidRPr="001E516A" w:rsidRDefault="00F24791" w:rsidP="00F24791">
      <w:pPr>
        <w:pStyle w:val="Akapitzlist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Pelletu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cysterną: …………………….</w:t>
      </w:r>
    </w:p>
    <w:p w14:paraId="153EEAA0" w14:textId="77777777" w:rsidR="0043625B" w:rsidRPr="001E516A" w:rsidRDefault="0043625B" w:rsidP="000B036C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before="0" w:afterAutospacing="0" w:line="36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AKCEPTUJĘ projekt umowy bez zastrzeżeń.</w:t>
      </w:r>
    </w:p>
    <w:p w14:paraId="26BD360B" w14:textId="282952CC" w:rsidR="0043625B" w:rsidRPr="00206E86" w:rsidRDefault="0043625B" w:rsidP="00206E86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before="0" w:after="120" w:afterAutospacing="0"/>
        <w:ind w:left="425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AKCEPTUJĘ warunki płatności określone przez Zamawiającego w projekcie umowy.</w:t>
      </w:r>
    </w:p>
    <w:p w14:paraId="27525ACB" w14:textId="1AA5E523" w:rsidR="0043625B" w:rsidRPr="00206E86" w:rsidRDefault="0043625B" w:rsidP="00206E86">
      <w:pPr>
        <w:widowControl w:val="0"/>
        <w:numPr>
          <w:ilvl w:val="0"/>
          <w:numId w:val="7"/>
        </w:numPr>
        <w:tabs>
          <w:tab w:val="left" w:pos="426"/>
          <w:tab w:val="left" w:pos="851"/>
        </w:tabs>
        <w:suppressAutoHyphens/>
        <w:spacing w:before="0" w:after="120" w:afterAutospacing="0"/>
        <w:ind w:left="425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UWAŻAM SIĘ za związanego niniejszą ofertą przez czas wskazany w Specyfikacji Warunków Zamówienia.</w:t>
      </w:r>
    </w:p>
    <w:p w14:paraId="1D71E4A1" w14:textId="6D4BA82A" w:rsidR="0043625B" w:rsidRPr="001E516A" w:rsidRDefault="0043625B" w:rsidP="0043625B">
      <w:pPr>
        <w:widowControl w:val="0"/>
        <w:numPr>
          <w:ilvl w:val="0"/>
          <w:numId w:val="7"/>
        </w:numPr>
        <w:tabs>
          <w:tab w:val="left" w:pos="360"/>
          <w:tab w:val="left" w:pos="426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OŚWIADCZAM, że sposób reprezentacji </w:t>
      </w:r>
      <w:r w:rsidR="00987457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*/</w:t>
      </w:r>
      <w:r w:rsidR="00F64E88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Dostawców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wspólnie ubiegających się </w:t>
      </w:r>
      <w:r w:rsidR="002D62B0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 udzielenie zamówienia* dla potrzeb niniejszego zamówienia jest następujący: </w:t>
      </w:r>
    </w:p>
    <w:p w14:paraId="355CC7E2" w14:textId="77777777" w:rsidR="0043625B" w:rsidRPr="001E516A" w:rsidRDefault="0043625B" w:rsidP="0043625B">
      <w:pPr>
        <w:widowControl w:val="0"/>
        <w:tabs>
          <w:tab w:val="left" w:pos="360"/>
          <w:tab w:val="left" w:pos="426"/>
        </w:tabs>
        <w:suppressAutoHyphens/>
        <w:ind w:left="426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36D094F" w14:textId="24ED68DE" w:rsidR="0043625B" w:rsidRPr="001E516A" w:rsidRDefault="0043625B" w:rsidP="0043625B">
      <w:pPr>
        <w:widowControl w:val="0"/>
        <w:tabs>
          <w:tab w:val="left" w:pos="360"/>
          <w:tab w:val="left" w:pos="426"/>
        </w:tabs>
        <w:suppressAutoHyphens/>
        <w:ind w:left="426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(Wypełniają jedynie </w:t>
      </w:r>
      <w:r w:rsidR="00987457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składający wspólnie ofertę)</w:t>
      </w:r>
    </w:p>
    <w:p w14:paraId="45C7F1CE" w14:textId="0A7F3CE9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OŚWIADCZAM, iż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ZAMÓWIENIE ZREALIZUJĘ sam*/przy udziale pod</w:t>
      </w:r>
      <w:r w:rsidR="000833D0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wców </w:t>
      </w:r>
      <w:r w:rsidR="002D62B0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następującym zakresie*:</w:t>
      </w:r>
    </w:p>
    <w:p w14:paraId="2294338B" w14:textId="4AA6F199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Zakres powierzonych prac: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2A8A2ED1" w14:textId="2C60B53D" w:rsidR="0043625B" w:rsidRPr="001E516A" w:rsidRDefault="0043625B" w:rsidP="00206E86">
      <w:pPr>
        <w:widowControl w:val="0"/>
        <w:tabs>
          <w:tab w:val="left" w:pos="426"/>
          <w:tab w:val="left" w:pos="480"/>
        </w:tabs>
        <w:suppressAutoHyphens/>
        <w:ind w:left="426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Kwota: ……………………………………zł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lub wskaźnik procentowy w wysokości ………………..%</w:t>
      </w:r>
    </w:p>
    <w:p w14:paraId="1232E12B" w14:textId="391B6178" w:rsidR="0043625B" w:rsidRPr="001E516A" w:rsidRDefault="0043625B" w:rsidP="001503E6">
      <w:pPr>
        <w:widowControl w:val="0"/>
        <w:tabs>
          <w:tab w:val="left" w:pos="426"/>
          <w:tab w:val="left" w:pos="480"/>
        </w:tabs>
        <w:suppressAutoHyphens/>
        <w:spacing w:afterAutospacing="0"/>
        <w:ind w:left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…………………………………………………………………………………………………….</w:t>
      </w:r>
    </w:p>
    <w:p w14:paraId="037E34A5" w14:textId="1486D937" w:rsidR="0043625B" w:rsidRPr="001503E6" w:rsidRDefault="0043625B" w:rsidP="001503E6">
      <w:pPr>
        <w:widowControl w:val="0"/>
        <w:tabs>
          <w:tab w:val="left" w:pos="426"/>
          <w:tab w:val="left" w:pos="480"/>
        </w:tabs>
        <w:suppressAutoHyphens/>
        <w:ind w:left="426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(zakres powierzonych prac oraz nazwa i adres </w:t>
      </w:r>
      <w:r w:rsidR="002A3C15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poddostawcy 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o ile są znane)</w:t>
      </w:r>
    </w:p>
    <w:p w14:paraId="1BB642CF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OŚWIADCZAM, iż – za wyjątkiem informacji i dokumentów zawartych  w ofercie, które zostały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złożone zgodnie z zapisami rozdz. XVI pkt 16.6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3A2DC0C3" w14:textId="77777777" w:rsidR="0043625B" w:rsidRPr="001E516A" w:rsidRDefault="0043625B" w:rsidP="0043625B">
      <w:pPr>
        <w:tabs>
          <w:tab w:val="left" w:pos="426"/>
          <w:tab w:val="left" w:pos="480"/>
          <w:tab w:val="left" w:pos="851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0848D036" w14:textId="2C07DAA9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ZOBOWIĄZUJĘ SIĘ, w przypadku wyboru mojej oferty, do zawarcia umowy zgodnej z niniejszą ofertą, na warunkach określonych w Specyfikacji Warunków Zamówienia (w tym w projekcie umowy), w miejscu i terminie wyznaczonym przez Zamawiającego.</w:t>
      </w:r>
    </w:p>
    <w:p w14:paraId="6C685326" w14:textId="77777777" w:rsidR="0043625B" w:rsidRPr="001E516A" w:rsidRDefault="0043625B" w:rsidP="0043625B">
      <w:pPr>
        <w:tabs>
          <w:tab w:val="left" w:pos="426"/>
          <w:tab w:val="left" w:pos="480"/>
          <w:tab w:val="left" w:pos="851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94AC719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44C4F24F" w14:textId="77777777" w:rsidR="0043625B" w:rsidRPr="001E516A" w:rsidRDefault="0043625B" w:rsidP="0043625B">
      <w:pPr>
        <w:tabs>
          <w:tab w:val="left" w:pos="426"/>
          <w:tab w:val="left" w:pos="480"/>
          <w:tab w:val="left" w:pos="851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0E97080D" w14:textId="6B084D36" w:rsidR="0043625B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num" w:pos="851"/>
        </w:tabs>
        <w:suppressAutoHyphens/>
        <w:spacing w:before="0" w:afterAutospacing="0"/>
        <w:ind w:hanging="50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OŚWIADCZAM, iż wybór oferty:</w:t>
      </w:r>
    </w:p>
    <w:p w14:paraId="0DA5E16B" w14:textId="77777777" w:rsidR="001503E6" w:rsidRPr="001503E6" w:rsidRDefault="001503E6" w:rsidP="001503E6">
      <w:pPr>
        <w:widowControl w:val="0"/>
        <w:tabs>
          <w:tab w:val="left" w:pos="426"/>
          <w:tab w:val="left" w:pos="480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531CA008" w14:textId="77777777" w:rsidR="0043625B" w:rsidRPr="001E516A" w:rsidRDefault="0043625B" w:rsidP="001503E6">
      <w:pPr>
        <w:widowControl w:val="0"/>
        <w:suppressAutoHyphens/>
        <w:spacing w:afterAutospacing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□ NIE PROWADZI* do powstania obowiązku podatkowego u Zamawiającego </w:t>
      </w:r>
    </w:p>
    <w:p w14:paraId="0C342D6C" w14:textId="77777777" w:rsidR="0043625B" w:rsidRPr="001E516A" w:rsidRDefault="0043625B" w:rsidP="0043625B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PROWADZI* do powstania obowiązku podatkowego u Zamawiającego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6DCF6ADA" w14:textId="4895FCEE" w:rsidR="0043625B" w:rsidRPr="001503E6" w:rsidRDefault="0043625B" w:rsidP="0043625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  <w:t>* zaznaczyć właściwe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49432528" w14:textId="306E4FA2" w:rsidR="0043625B" w:rsidRPr="001E516A" w:rsidRDefault="0043625B" w:rsidP="0043625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</w:t>
      </w:r>
      <w:r w:rsidR="003207E6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będzie miała zastosowanie – 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u w:val="single"/>
          <w:lang w:eastAsia="zh-CN"/>
        </w:rPr>
        <w:t>wskazać jeżeli dotyczy:</w:t>
      </w:r>
    </w:p>
    <w:p w14:paraId="6EF2DFDB" w14:textId="6E1ED49F" w:rsidR="0043625B" w:rsidRPr="001E516A" w:rsidRDefault="0043625B" w:rsidP="001503E6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…………………………..……………………………………………………………………………………….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82C22D" w14:textId="2FCFD2DF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OŚWIADCZAM, że zgodnie z ustawą z dnia 06 marca 2018 r. Prawo przedsiębiorców </w:t>
      </w:r>
      <w:r w:rsidR="001503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(Dz. U. 20</w:t>
      </w:r>
      <w:r w:rsidR="008760F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23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poz. </w:t>
      </w:r>
      <w:r w:rsidR="008760F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221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ze zm.) jestem:</w:t>
      </w:r>
    </w:p>
    <w:p w14:paraId="11602EAA" w14:textId="77777777" w:rsidR="0043625B" w:rsidRPr="001E516A" w:rsidRDefault="0043625B" w:rsidP="0043625B">
      <w:pPr>
        <w:tabs>
          <w:tab w:val="left" w:pos="426"/>
          <w:tab w:val="left" w:pos="480"/>
          <w:tab w:val="left" w:pos="851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31EADC0B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Mikro przedsiębiorcą*</w:t>
      </w:r>
    </w:p>
    <w:p w14:paraId="1A0852E3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Małym przedsiębiorcą*</w:t>
      </w:r>
    </w:p>
    <w:p w14:paraId="4C608D7B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Średnim przedsiębiorcą*</w:t>
      </w:r>
    </w:p>
    <w:p w14:paraId="2F20784F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Dużym przedsiębiorcą*</w:t>
      </w:r>
    </w:p>
    <w:p w14:paraId="0BB43343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66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</w:pPr>
      <w:r w:rsidRPr="001E516A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  <w:t>*zaznaczyć właściwe</w:t>
      </w:r>
    </w:p>
    <w:p w14:paraId="1B1F4C89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66"/>
        <w:jc w:val="both"/>
        <w:rPr>
          <w:rFonts w:ascii="Times New Roman" w:eastAsia="SimSun" w:hAnsi="Times New Roman" w:cs="Times New Roman"/>
          <w:b/>
          <w:bCs/>
          <w:i/>
          <w:iCs/>
          <w:color w:val="FF0000"/>
          <w:kern w:val="1"/>
          <w:sz w:val="24"/>
          <w:szCs w:val="24"/>
          <w:u w:val="single"/>
          <w:lang w:eastAsia="ar-SA"/>
        </w:rPr>
      </w:pPr>
    </w:p>
    <w:p w14:paraId="1AC7EA48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WSZELKĄ KORESPONDENCJĘ w sprawie niniejszego postępowania należy kierować na poniższy adres:</w:t>
      </w:r>
    </w:p>
    <w:p w14:paraId="02737CB7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1EE23B57" w14:textId="7C0E381C" w:rsidR="0043625B" w:rsidRPr="001E516A" w:rsidRDefault="0043625B" w:rsidP="001503E6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spellStart"/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tel</w:t>
      </w:r>
      <w:proofErr w:type="spellEnd"/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………………………….……, fax…………………..……………., </w:t>
      </w:r>
      <w:r w:rsidR="001503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e-mail:……………………………..</w:t>
      </w:r>
    </w:p>
    <w:p w14:paraId="680B28DB" w14:textId="77777777" w:rsidR="0043625B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OFERTĘ niniejszą składam na ….............. stronach. </w:t>
      </w:r>
    </w:p>
    <w:p w14:paraId="2BDB1B8A" w14:textId="77777777" w:rsidR="001503E6" w:rsidRDefault="001503E6" w:rsidP="001503E6">
      <w:pPr>
        <w:widowControl w:val="0"/>
        <w:tabs>
          <w:tab w:val="left" w:pos="426"/>
          <w:tab w:val="left" w:pos="851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31471A9" w14:textId="77777777" w:rsidR="001503E6" w:rsidRDefault="001503E6" w:rsidP="001503E6">
      <w:pPr>
        <w:widowControl w:val="0"/>
        <w:tabs>
          <w:tab w:val="left" w:pos="426"/>
          <w:tab w:val="left" w:pos="851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34DC78CE" w14:textId="77777777" w:rsidR="001503E6" w:rsidRDefault="001503E6" w:rsidP="001503E6">
      <w:pPr>
        <w:widowControl w:val="0"/>
        <w:tabs>
          <w:tab w:val="left" w:pos="426"/>
          <w:tab w:val="left" w:pos="851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3D7535C" w14:textId="77777777" w:rsidR="001503E6" w:rsidRDefault="001503E6" w:rsidP="001503E6">
      <w:pPr>
        <w:widowControl w:val="0"/>
        <w:tabs>
          <w:tab w:val="left" w:pos="426"/>
          <w:tab w:val="left" w:pos="851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2B76DB8" w14:textId="77777777" w:rsidR="001503E6" w:rsidRPr="001E516A" w:rsidRDefault="001503E6" w:rsidP="001503E6">
      <w:pPr>
        <w:widowControl w:val="0"/>
        <w:tabs>
          <w:tab w:val="left" w:pos="426"/>
          <w:tab w:val="left" w:pos="851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0F2B58DD" w14:textId="77777777" w:rsidR="0043625B" w:rsidRPr="001E516A" w:rsidRDefault="0043625B" w:rsidP="0043625B">
      <w:pPr>
        <w:tabs>
          <w:tab w:val="left" w:pos="426"/>
          <w:tab w:val="left" w:pos="480"/>
          <w:tab w:val="left" w:pos="851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0CFCE111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ZAŁĄCZNIKAMI do niniejszej oferty, stanowiącymi jej integralną część są następujące oświadczenia i dokumenty: </w:t>
      </w:r>
    </w:p>
    <w:p w14:paraId="5C53074A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4B91F9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………………….……. dnia …………….. roku</w:t>
      </w:r>
    </w:p>
    <w:p w14:paraId="062BF379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                    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………………………………………</w:t>
      </w:r>
    </w:p>
    <w:p w14:paraId="5F281FBA" w14:textId="60B51198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21561A4F" w14:textId="77777777" w:rsidR="0043625B" w:rsidRPr="001E516A" w:rsidRDefault="0043625B" w:rsidP="0043625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7F3C0636" w14:textId="5A248A9C" w:rsidR="0043625B" w:rsidRPr="001E516A" w:rsidRDefault="0043625B">
      <w:pPr>
        <w:spacing w:after="10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br w:type="page"/>
      </w:r>
    </w:p>
    <w:p w14:paraId="3CC74AB1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Załącznik nr 2 do SWZ</w:t>
      </w:r>
    </w:p>
    <w:p w14:paraId="4489328E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E654BA6" w14:textId="77777777" w:rsidR="0043625B" w:rsidRPr="00E2747E" w:rsidRDefault="0043625B" w:rsidP="0043625B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„Oświadczenie o spełnianiu warunków udziału w postępowaniu </w:t>
      </w:r>
    </w:p>
    <w:p w14:paraId="1AE2B991" w14:textId="77777777" w:rsidR="00E2747E" w:rsidRPr="00E2747E" w:rsidRDefault="0043625B" w:rsidP="0043625B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składane zgodnie z art. 125 ust. 1 </w:t>
      </w:r>
      <w:bookmarkStart w:id="12" w:name="_Hlk177979248"/>
      <w:r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ustawy </w:t>
      </w:r>
      <w:r w:rsidR="001503E6"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Prawo zamówień Publicznych </w:t>
      </w:r>
    </w:p>
    <w:p w14:paraId="6F1405E1" w14:textId="039C367B" w:rsidR="0043625B" w:rsidRPr="00E2747E" w:rsidRDefault="001503E6" w:rsidP="0043625B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(Dz.U. z 2024r. poz. 1320)</w:t>
      </w:r>
      <w:bookmarkEnd w:id="12"/>
      <w:r w:rsidR="0043625B"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66370075" w14:textId="77777777" w:rsidR="001503E6" w:rsidRPr="001E516A" w:rsidRDefault="001503E6" w:rsidP="001503E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26243DE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13" w:name="_Hlk177979330"/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…………………………………..</w:t>
      </w:r>
    </w:p>
    <w:p w14:paraId="6ED27D81" w14:textId="187B4958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(pieczęć </w:t>
      </w:r>
      <w:r w:rsidR="003207E6" w:rsidRPr="001E516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)</w:t>
      </w:r>
    </w:p>
    <w:bookmarkEnd w:id="13"/>
    <w:p w14:paraId="1C25A03F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A815764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dotyczące postępowania o udzielenie zamówienia publicznego na zadanie: </w:t>
      </w:r>
    </w:p>
    <w:p w14:paraId="7F02949B" w14:textId="4D2B8E36" w:rsidR="0043625B" w:rsidRPr="001E516A" w:rsidRDefault="0043625B" w:rsidP="00E80935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 w:rsidRPr="001E516A">
        <w:rPr>
          <w:rFonts w:ascii="Times New Roman" w:hAnsi="Times New Roman" w:cs="Times New Roman"/>
          <w:b/>
          <w:bCs/>
          <w:i/>
          <w:iCs/>
        </w:rPr>
        <w:t>„</w:t>
      </w:r>
      <w:r w:rsidR="000B036C" w:rsidRPr="001E516A">
        <w:rPr>
          <w:rFonts w:ascii="Times New Roman" w:hAnsi="Times New Roman" w:cs="Times New Roman"/>
          <w:b/>
        </w:rPr>
        <w:t xml:space="preserve">Dostawa </w:t>
      </w:r>
      <w:proofErr w:type="spellStart"/>
      <w:r w:rsidR="000B036C" w:rsidRPr="001E516A">
        <w:rPr>
          <w:rFonts w:ascii="Times New Roman" w:hAnsi="Times New Roman" w:cs="Times New Roman"/>
          <w:b/>
        </w:rPr>
        <w:t>pelletu</w:t>
      </w:r>
      <w:proofErr w:type="spellEnd"/>
      <w:r w:rsidR="000B036C" w:rsidRPr="001E516A">
        <w:rPr>
          <w:rFonts w:ascii="Times New Roman" w:hAnsi="Times New Roman" w:cs="Times New Roman"/>
          <w:b/>
        </w:rPr>
        <w:t xml:space="preserve"> w sezonie grzewczym </w:t>
      </w:r>
      <w:r w:rsidR="00AA51A2">
        <w:rPr>
          <w:rFonts w:ascii="Times New Roman" w:hAnsi="Times New Roman" w:cs="Times New Roman"/>
          <w:b/>
        </w:rPr>
        <w:t>202</w:t>
      </w:r>
      <w:r w:rsidR="001503E6">
        <w:rPr>
          <w:rFonts w:ascii="Times New Roman" w:hAnsi="Times New Roman" w:cs="Times New Roman"/>
          <w:b/>
        </w:rPr>
        <w:t>4</w:t>
      </w:r>
      <w:r w:rsidR="00AA51A2">
        <w:rPr>
          <w:rFonts w:ascii="Times New Roman" w:hAnsi="Times New Roman" w:cs="Times New Roman"/>
          <w:b/>
        </w:rPr>
        <w:t>/202</w:t>
      </w:r>
      <w:r w:rsidR="001503E6">
        <w:rPr>
          <w:rFonts w:ascii="Times New Roman" w:hAnsi="Times New Roman" w:cs="Times New Roman"/>
          <w:b/>
        </w:rPr>
        <w:t>5</w:t>
      </w:r>
      <w:r w:rsidR="00AA51A2">
        <w:rPr>
          <w:rFonts w:ascii="Times New Roman" w:hAnsi="Times New Roman" w:cs="Times New Roman"/>
          <w:b/>
        </w:rPr>
        <w:t xml:space="preserve"> </w:t>
      </w:r>
      <w:r w:rsidR="000B036C" w:rsidRPr="001E516A">
        <w:rPr>
          <w:rFonts w:ascii="Times New Roman" w:hAnsi="Times New Roman" w:cs="Times New Roman"/>
          <w:b/>
        </w:rPr>
        <w:t>dla potrzeb Gminy Milejewo</w:t>
      </w:r>
      <w:r w:rsidRPr="001E516A">
        <w:rPr>
          <w:rFonts w:ascii="Times New Roman" w:hAnsi="Times New Roman" w:cs="Times New Roman"/>
          <w:b/>
          <w:bCs/>
          <w:i/>
          <w:iCs/>
        </w:rPr>
        <w:t>”</w:t>
      </w:r>
    </w:p>
    <w:p w14:paraId="03931C8C" w14:textId="77777777" w:rsidR="00E80935" w:rsidRPr="001E516A" w:rsidRDefault="00E80935" w:rsidP="00E80935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</w:p>
    <w:p w14:paraId="210BF320" w14:textId="3C17C23C" w:rsidR="0043625B" w:rsidRPr="001E516A" w:rsidRDefault="0043625B" w:rsidP="00E80935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Znak postępowania: </w:t>
      </w:r>
      <w:r w:rsidR="001503E6" w:rsidRPr="005A1BB4">
        <w:rPr>
          <w:rFonts w:ascii="Times New Roman" w:hAnsi="Times New Roman" w:cs="Times New Roman"/>
          <w:b/>
          <w:bCs/>
          <w:sz w:val="24"/>
          <w:szCs w:val="24"/>
        </w:rPr>
        <w:t>RO.271.31.2024</w:t>
      </w:r>
      <w:r w:rsidR="001503E6">
        <w:rPr>
          <w:rFonts w:ascii="Times New Roman" w:hAnsi="Times New Roman" w:cs="Times New Roman"/>
          <w:b/>
          <w:bCs/>
          <w:sz w:val="24"/>
          <w:szCs w:val="24"/>
        </w:rPr>
        <w:t>.NB</w:t>
      </w:r>
    </w:p>
    <w:p w14:paraId="627ACCFE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C171939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MY NIŻEJ PODPISANI/JA NIŻEJ PODPISANY*</w:t>
      </w:r>
    </w:p>
    <w:p w14:paraId="5C323CC3" w14:textId="76835B39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76EC7E77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działając w imieniu i na rzecz</w:t>
      </w:r>
    </w:p>
    <w:p w14:paraId="3AD6C00C" w14:textId="1106EF03" w:rsidR="0043625B" w:rsidRPr="001E516A" w:rsidRDefault="0043625B" w:rsidP="001503E6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5B926500" w14:textId="00C8E501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(nazwa (firma) dokładny adres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</w:t>
      </w:r>
      <w:r w:rsidR="00F64E88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Dostawców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)</w:t>
      </w:r>
    </w:p>
    <w:p w14:paraId="461D127B" w14:textId="645AD31F" w:rsidR="00E80935" w:rsidRPr="001E516A" w:rsidRDefault="0043625B" w:rsidP="0043625B">
      <w:pPr>
        <w:widowControl w:val="0"/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2F534BF7" w14:textId="1E9BC5A5" w:rsidR="0043625B" w:rsidRPr="001E516A" w:rsidRDefault="0043625B" w:rsidP="0043625B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INFORMACJA DOTYCZĄCA </w:t>
      </w:r>
      <w:r w:rsidR="003207E6"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29960BCA" w14:textId="77777777" w:rsidR="0043625B" w:rsidRPr="001E516A" w:rsidRDefault="0043625B" w:rsidP="0043625B">
      <w:pPr>
        <w:tabs>
          <w:tab w:val="left" w:pos="709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C4EFBAD" w14:textId="1640CA79" w:rsidR="0043625B" w:rsidRPr="001E516A" w:rsidRDefault="0043625B" w:rsidP="0043625B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zgodnie z art. 112 ust. 2 pkt 1-4 ustawy </w:t>
      </w:r>
      <w:proofErr w:type="spellStart"/>
      <w:r w:rsidR="001503E6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03E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="001503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wspólnie ubiegających się o udzielenie zamówienia – wspólnie z innymi ubiegającymi się o udzielenie zamówienia:</w:t>
      </w:r>
    </w:p>
    <w:p w14:paraId="37E6CD2F" w14:textId="4EA44811" w:rsidR="0043625B" w:rsidRPr="001E516A" w:rsidRDefault="0043625B" w:rsidP="0043625B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spełniam warunki udziału w postępowaniu, określone przez Zamawiającego w Specyfikacji Warunków Zamówienia, dotyczące:</w:t>
      </w:r>
    </w:p>
    <w:p w14:paraId="2C5A5EF7" w14:textId="77777777" w:rsidR="0043625B" w:rsidRPr="001E516A" w:rsidRDefault="0043625B" w:rsidP="0043625B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do występowania w obrocie gospodarczym</w:t>
      </w:r>
    </w:p>
    <w:p w14:paraId="21F9E9DF" w14:textId="77777777" w:rsidR="0043625B" w:rsidRPr="001E516A" w:rsidRDefault="0043625B" w:rsidP="0043625B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uprawnień do prowadzenia określonej działalności gospodarczej lub zawodowej, o ile wynika to z odrębnych przepisów,</w:t>
      </w:r>
    </w:p>
    <w:p w14:paraId="0B8DD613" w14:textId="77777777" w:rsidR="0043625B" w:rsidRPr="001E516A" w:rsidRDefault="0043625B" w:rsidP="0043625B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finansowej.</w:t>
      </w:r>
    </w:p>
    <w:p w14:paraId="7EA06753" w14:textId="551B745C" w:rsidR="0043625B" w:rsidRPr="00C53A4B" w:rsidRDefault="0043625B" w:rsidP="0043625B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6A308C99" w14:textId="0F6D924A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……………………………….. dnia ……………  roku</w:t>
      </w:r>
    </w:p>
    <w:p w14:paraId="638EB5A0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                       ……….…………………………………</w:t>
      </w:r>
    </w:p>
    <w:p w14:paraId="74DAB87A" w14:textId="0E118D76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     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05E41C1B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1B16EDFC" w14:textId="77777777" w:rsidR="0043625B" w:rsidRPr="001E516A" w:rsidRDefault="0043625B" w:rsidP="0043625B">
      <w:pPr>
        <w:widowControl w:val="0"/>
        <w:numPr>
          <w:ilvl w:val="0"/>
          <w:numId w:val="8"/>
        </w:numPr>
        <w:tabs>
          <w:tab w:val="left" w:pos="426"/>
          <w:tab w:val="left" w:pos="7665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W ZWIĄZKU Z POLEGANIEM NA ZASOBACH INNYCH PODMIOTÓW:</w:t>
      </w:r>
    </w:p>
    <w:p w14:paraId="59B49C89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0E61242" w14:textId="7991D9C0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Specyfikacji Warunków Zamówienia i ogłoszeniu o zamówieniu, polegam </w:t>
      </w:r>
      <w:r w:rsidR="001503E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zasobach następującego/ 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</w:t>
      </w:r>
    </w:p>
    <w:p w14:paraId="286341FB" w14:textId="77777777" w:rsidR="001503E6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……..……………………………………………………………………………………………………………………..…………………………………………………………………………………………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14:paraId="59CB8F4A" w14:textId="7E9B56F0" w:rsidR="001503E6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w następującym zakresie:</w:t>
      </w:r>
    </w:p>
    <w:p w14:paraId="15572354" w14:textId="693E8FCF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14:paraId="4AF30D95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(wskazać podmiot i określić odpowiedni zakres dla wskazanego podmiotu)</w:t>
      </w:r>
    </w:p>
    <w:p w14:paraId="695CD7B8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9CC940C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18A883C" w14:textId="02E6F95A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……………………………….. dnia ……………  roku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                   </w:t>
      </w:r>
    </w:p>
    <w:p w14:paraId="1A994B7A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…………. ……………………………..</w:t>
      </w:r>
    </w:p>
    <w:p w14:paraId="05F14D75" w14:textId="2EC38BC9" w:rsidR="0043625B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   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6B9A7282" w14:textId="77777777" w:rsidR="001503E6" w:rsidRPr="001E516A" w:rsidRDefault="001503E6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5ADEDE20" w14:textId="77777777" w:rsidR="0043625B" w:rsidRPr="001E516A" w:rsidRDefault="0043625B" w:rsidP="0043625B">
      <w:pPr>
        <w:widowControl w:val="0"/>
        <w:numPr>
          <w:ilvl w:val="0"/>
          <w:numId w:val="8"/>
        </w:numPr>
        <w:tabs>
          <w:tab w:val="left" w:pos="426"/>
          <w:tab w:val="left" w:pos="7665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32FC4792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BA46262" w14:textId="1A7EFFAC" w:rsidR="0043625B" w:rsidRPr="001503E6" w:rsidRDefault="0043625B" w:rsidP="001503E6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zgodne z prawdą oraz zostały przedstawione z pełną świadomością konsekwencji wprowadzenia zamawiającego w błąd przy przedstawianiu informacji.</w:t>
      </w:r>
    </w:p>
    <w:p w14:paraId="25759F0A" w14:textId="15232EDF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……………………………….. dnia ……………  roku</w:t>
      </w:r>
    </w:p>
    <w:p w14:paraId="2C630ED6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………………..……….. ………………</w:t>
      </w:r>
    </w:p>
    <w:p w14:paraId="026A48A2" w14:textId="01C9DC22" w:rsidR="001503E6" w:rsidRPr="001503E6" w:rsidRDefault="0043625B" w:rsidP="001503E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     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  <w:r w:rsidR="001503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br w:type="page"/>
      </w:r>
    </w:p>
    <w:p w14:paraId="57910A9B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2712420" w14:textId="77777777" w:rsidR="0043625B" w:rsidRPr="00E2747E" w:rsidRDefault="0043625B" w:rsidP="0043625B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 „Oświadczenie o braku podstaw wykluczenia z postępowania </w:t>
      </w:r>
    </w:p>
    <w:p w14:paraId="57A1D4CB" w14:textId="77777777" w:rsidR="00E2747E" w:rsidRDefault="0043625B" w:rsidP="0043625B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składane zgodnie z art. 125 ust. 1 </w:t>
      </w:r>
      <w:r w:rsidR="001503E6"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ustawy Prawo zamówień Publicznych </w:t>
      </w:r>
    </w:p>
    <w:p w14:paraId="15864E91" w14:textId="766D59EB" w:rsidR="0043625B" w:rsidRDefault="001503E6" w:rsidP="00E2747E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(Dz.U. z 2024r. poz. 1320)</w:t>
      </w:r>
      <w:r w:rsidR="0043625B"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3DD73DD0" w14:textId="77777777" w:rsidR="00E2747E" w:rsidRDefault="00E2747E" w:rsidP="00E2747E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14BA7F14" w14:textId="77777777" w:rsidR="001503E6" w:rsidRPr="001E516A" w:rsidRDefault="001503E6" w:rsidP="001503E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…………………………………..</w:t>
      </w:r>
    </w:p>
    <w:p w14:paraId="51A9D2AB" w14:textId="77777777" w:rsidR="001503E6" w:rsidRPr="001E516A" w:rsidRDefault="001503E6" w:rsidP="001503E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(pieczęć Dostawcy)</w:t>
      </w:r>
    </w:p>
    <w:p w14:paraId="297DDCDF" w14:textId="77777777" w:rsidR="001503E6" w:rsidRPr="001E516A" w:rsidRDefault="001503E6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C80E0C6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dotyczące postępowania o udzielenie zamówienia publicznego na: </w:t>
      </w:r>
    </w:p>
    <w:p w14:paraId="202663E5" w14:textId="626FCFB0" w:rsidR="00B162C6" w:rsidRPr="001E516A" w:rsidRDefault="00B162C6" w:rsidP="00E80935">
      <w:pPr>
        <w:pStyle w:val="Default"/>
        <w:spacing w:line="36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1E516A">
        <w:rPr>
          <w:rFonts w:ascii="Times New Roman" w:hAnsi="Times New Roman" w:cs="Times New Roman"/>
        </w:rPr>
        <w:t>„</w:t>
      </w:r>
      <w:r w:rsidRPr="001E516A">
        <w:rPr>
          <w:rFonts w:ascii="Times New Roman" w:hAnsi="Times New Roman" w:cs="Times New Roman"/>
          <w:b/>
        </w:rPr>
        <w:t xml:space="preserve">Dostawa </w:t>
      </w:r>
      <w:proofErr w:type="spellStart"/>
      <w:r w:rsidRPr="001E516A">
        <w:rPr>
          <w:rFonts w:ascii="Times New Roman" w:hAnsi="Times New Roman" w:cs="Times New Roman"/>
          <w:b/>
        </w:rPr>
        <w:t>pelletu</w:t>
      </w:r>
      <w:proofErr w:type="spellEnd"/>
      <w:r w:rsidRPr="001E516A">
        <w:rPr>
          <w:rFonts w:ascii="Times New Roman" w:hAnsi="Times New Roman" w:cs="Times New Roman"/>
          <w:b/>
        </w:rPr>
        <w:t xml:space="preserve"> w sezonie grzewczym </w:t>
      </w:r>
      <w:r w:rsidR="00AA51A2">
        <w:rPr>
          <w:rFonts w:ascii="Times New Roman" w:hAnsi="Times New Roman" w:cs="Times New Roman"/>
          <w:b/>
        </w:rPr>
        <w:t>202</w:t>
      </w:r>
      <w:r w:rsidR="001503E6">
        <w:rPr>
          <w:rFonts w:ascii="Times New Roman" w:hAnsi="Times New Roman" w:cs="Times New Roman"/>
          <w:b/>
        </w:rPr>
        <w:t>4</w:t>
      </w:r>
      <w:r w:rsidR="00AA51A2">
        <w:rPr>
          <w:rFonts w:ascii="Times New Roman" w:hAnsi="Times New Roman" w:cs="Times New Roman"/>
          <w:b/>
        </w:rPr>
        <w:t>/202</w:t>
      </w:r>
      <w:r w:rsidR="001503E6">
        <w:rPr>
          <w:rFonts w:ascii="Times New Roman" w:hAnsi="Times New Roman" w:cs="Times New Roman"/>
          <w:b/>
        </w:rPr>
        <w:t>5</w:t>
      </w:r>
      <w:r w:rsidR="00AA51A2">
        <w:rPr>
          <w:rFonts w:ascii="Times New Roman" w:hAnsi="Times New Roman" w:cs="Times New Roman"/>
          <w:b/>
        </w:rPr>
        <w:t xml:space="preserve"> </w:t>
      </w:r>
      <w:r w:rsidRPr="001E516A">
        <w:rPr>
          <w:rFonts w:ascii="Times New Roman" w:hAnsi="Times New Roman" w:cs="Times New Roman"/>
          <w:b/>
        </w:rPr>
        <w:t>dla potrzeb Gminy Milejewo</w:t>
      </w:r>
      <w:r w:rsidRPr="001E516A">
        <w:rPr>
          <w:rFonts w:ascii="Times New Roman" w:hAnsi="Times New Roman" w:cs="Times New Roman"/>
        </w:rPr>
        <w:t>”</w:t>
      </w:r>
    </w:p>
    <w:p w14:paraId="29F435D2" w14:textId="11C1DCDD" w:rsidR="0043625B" w:rsidRPr="001E516A" w:rsidRDefault="0043625B" w:rsidP="00E80935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Znak postępowania: </w:t>
      </w:r>
      <w:r w:rsidR="001503E6" w:rsidRPr="005A1BB4">
        <w:rPr>
          <w:rFonts w:ascii="Times New Roman" w:hAnsi="Times New Roman" w:cs="Times New Roman"/>
          <w:b/>
          <w:bCs/>
          <w:sz w:val="24"/>
          <w:szCs w:val="24"/>
        </w:rPr>
        <w:t>RO.271.31.2024</w:t>
      </w:r>
      <w:r w:rsidR="001503E6">
        <w:rPr>
          <w:rFonts w:ascii="Times New Roman" w:hAnsi="Times New Roman" w:cs="Times New Roman"/>
          <w:b/>
          <w:bCs/>
          <w:sz w:val="24"/>
          <w:szCs w:val="24"/>
        </w:rPr>
        <w:t>.NB</w:t>
      </w:r>
    </w:p>
    <w:p w14:paraId="78FF9B0E" w14:textId="5542CDA5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MY NIŻEJ PODPISANI/JA NIŻEJ PODPISANY*</w:t>
      </w:r>
    </w:p>
    <w:p w14:paraId="00EC563C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09632112" w14:textId="7ED8181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działając w imieniu i na rzecz</w:t>
      </w:r>
    </w:p>
    <w:p w14:paraId="3AF87375" w14:textId="753C96DB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     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(nazwa (firma) dokładny adres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</w:t>
      </w:r>
      <w:r w:rsidR="00F64E88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Dostawców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)</w:t>
      </w:r>
    </w:p>
    <w:p w14:paraId="687227C0" w14:textId="77777777" w:rsidR="0043625B" w:rsidRPr="001E516A" w:rsidRDefault="0043625B" w:rsidP="0043625B">
      <w:pPr>
        <w:widowControl w:val="0"/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7E6BD167" w14:textId="7869E611" w:rsidR="0043625B" w:rsidRPr="001E516A" w:rsidRDefault="0043625B" w:rsidP="0043625B">
      <w:pPr>
        <w:widowControl w:val="0"/>
        <w:numPr>
          <w:ilvl w:val="0"/>
          <w:numId w:val="10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OŚWIADCZENIA DOTYCZĄCE </w:t>
      </w:r>
      <w:r w:rsidR="003207E6"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094D68C3" w14:textId="77777777" w:rsidR="0043625B" w:rsidRPr="001E516A" w:rsidRDefault="0043625B" w:rsidP="00436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9B8BC8E" w14:textId="24507150" w:rsidR="0043625B" w:rsidRPr="001E516A" w:rsidRDefault="0043625B" w:rsidP="0043625B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występują wobec mnie (nas)* podstawy wykluczenia z postępowania o udzielenie zamówienia publicznego, o których mowa w art. 108 ustawy </w:t>
      </w:r>
      <w:proofErr w:type="spellStart"/>
      <w:r w:rsidR="001503E6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="001503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F268ADF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AA6D72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59357F7C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         ……….……..…………………………….</w:t>
      </w:r>
    </w:p>
    <w:p w14:paraId="7468A66A" w14:textId="0EA8992A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6DC51FB3" w14:textId="7B03D0FF" w:rsidR="001503E6" w:rsidRDefault="001503E6">
      <w:pPr>
        <w:spacing w:after="100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br w:type="page"/>
      </w:r>
    </w:p>
    <w:p w14:paraId="5C75AF89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3E5E0525" w14:textId="2DBAB6C0" w:rsidR="0043625B" w:rsidRPr="001E516A" w:rsidRDefault="0043625B" w:rsidP="0043625B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występują wobec mnie (nas)* podstawy wykluczenia z postępowania o udzielenie zamówienia publicznego, o których mowa w art. 109 ustawy </w:t>
      </w:r>
      <w:proofErr w:type="spellStart"/>
      <w:r w:rsidR="001503E6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wskazane przez Zamawiającego w ogłoszeniu o zamówieniu i Specyfikacji Warunków Zamówienia.</w:t>
      </w:r>
    </w:p>
    <w:p w14:paraId="37F844AB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6F20FF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2451BE6A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F02B1EF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…….. …………………………………….</w:t>
      </w:r>
    </w:p>
    <w:p w14:paraId="55711E53" w14:textId="64FE8621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6FA543C5" w14:textId="77777777" w:rsidR="0043625B" w:rsidRPr="001E516A" w:rsidRDefault="0043625B" w:rsidP="00436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3225D2CE" w14:textId="5F161345" w:rsidR="0043625B" w:rsidRPr="001E516A" w:rsidRDefault="0043625B" w:rsidP="0043625B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</w:t>
      </w:r>
      <w:r w:rsidR="001503E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art. ………… ustawy 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(podać mającą zastosowanie podstawę wykluczenia spośród wymienionych w art. 108 i 109 ustawy 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Jednocześnie oświadczam, że w związku </w:t>
      </w:r>
      <w:r w:rsidR="00E8093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ww. okolicznością, na podstawie art. 110 ust. 2 ustawy 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spełniłem następujące przesłanki: </w:t>
      </w:r>
    </w:p>
    <w:p w14:paraId="7014F496" w14:textId="6CEE3174" w:rsidR="0043625B" w:rsidRPr="001E516A" w:rsidRDefault="0043625B" w:rsidP="00436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6EF810D5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AA9C69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553F4AAD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20A337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………...............................................</w:t>
      </w:r>
    </w:p>
    <w:p w14:paraId="1722630E" w14:textId="490B0C51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</w:t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 xml:space="preserve">(podpis </w:t>
      </w:r>
      <w:r w:rsidR="003207E6"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/Pełnomocnika)</w:t>
      </w:r>
    </w:p>
    <w:p w14:paraId="226EC882" w14:textId="77777777" w:rsidR="00A920C9" w:rsidRPr="001E516A" w:rsidRDefault="00A920C9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0AEA081C" w14:textId="50FDF432" w:rsidR="0043625B" w:rsidRPr="001E516A" w:rsidRDefault="0043625B" w:rsidP="0043625B">
      <w:pPr>
        <w:widowControl w:val="0"/>
        <w:numPr>
          <w:ilvl w:val="0"/>
          <w:numId w:val="10"/>
        </w:numPr>
        <w:tabs>
          <w:tab w:val="left" w:pos="426"/>
          <w:tab w:val="left" w:pos="7665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OŚWIADCZENIE DOTYCZĄCE PODMIOTU, NA KTÓREGO ZASOBY POWOŁUJE SIĘ </w:t>
      </w:r>
      <w:r w:rsidR="003A34F3"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4F45D657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53C9BFA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tów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</w:t>
      </w:r>
    </w:p>
    <w:p w14:paraId="41388D87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……………………………………………………………………………………………..…………………………………… </w:t>
      </w:r>
    </w:p>
    <w:p w14:paraId="319A475D" w14:textId="77777777" w:rsidR="0043625B" w:rsidRDefault="0043625B" w:rsidP="0043625B">
      <w:pPr>
        <w:tabs>
          <w:tab w:val="left" w:pos="426"/>
          <w:tab w:val="left" w:pos="7665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(podać pełną nazwę/firmę, adres, a także w zależności od podmiotu: NIP/PESEL, KRS/</w:t>
      </w:r>
      <w:proofErr w:type="spellStart"/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CEiDG</w:t>
      </w:r>
      <w:proofErr w:type="spellEnd"/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)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7F8C2AF" w14:textId="77777777" w:rsidR="001503E6" w:rsidRDefault="001503E6" w:rsidP="0043625B">
      <w:pPr>
        <w:tabs>
          <w:tab w:val="left" w:pos="426"/>
          <w:tab w:val="left" w:pos="7665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76818A" w14:textId="77777777" w:rsidR="001503E6" w:rsidRPr="001E516A" w:rsidRDefault="001503E6" w:rsidP="0043625B">
      <w:pPr>
        <w:tabs>
          <w:tab w:val="left" w:pos="426"/>
          <w:tab w:val="left" w:pos="7665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B09407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nie zachodzą podstawy wykluczenia z postępowania o udzielenie zamówienia.</w:t>
      </w:r>
    </w:p>
    <w:p w14:paraId="3F2B90D5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600F61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513AA11A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434A5F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………………………………………….</w:t>
      </w:r>
    </w:p>
    <w:p w14:paraId="1D88F5E1" w14:textId="2046C019" w:rsidR="0043625B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65A97FE7" w14:textId="77777777" w:rsidR="001503E6" w:rsidRDefault="001503E6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3EA1A25D" w14:textId="77777777" w:rsidR="001503E6" w:rsidRPr="001E516A" w:rsidRDefault="001503E6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A4D8AA3" w14:textId="77777777" w:rsidR="0043625B" w:rsidRPr="001E516A" w:rsidRDefault="0043625B" w:rsidP="0043625B">
      <w:pPr>
        <w:widowControl w:val="0"/>
        <w:numPr>
          <w:ilvl w:val="0"/>
          <w:numId w:val="10"/>
        </w:numPr>
        <w:tabs>
          <w:tab w:val="left" w:pos="426"/>
          <w:tab w:val="left" w:pos="7665"/>
        </w:tabs>
        <w:suppressAutoHyphens/>
        <w:spacing w:before="0" w:afterAutospacing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7BCC5725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ind w:left="-22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380EAA" w14:textId="59DE9277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i zgodne </w:t>
      </w:r>
      <w:r w:rsidR="001503E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26978313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1D8C3849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………………….roku</w:t>
      </w:r>
    </w:p>
    <w:p w14:paraId="27580DD4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175887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……..………………………………….</w:t>
      </w:r>
    </w:p>
    <w:p w14:paraId="32AC1D11" w14:textId="38147E6D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0FE3EFEB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* niepotrzebne skreślić</w:t>
      </w:r>
    </w:p>
    <w:p w14:paraId="3677BC93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A8A21B4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03BC91D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A2912DC" w14:textId="77777777" w:rsidR="00DB64F3" w:rsidRDefault="001503E6" w:rsidP="00DB64F3">
      <w:pPr>
        <w:spacing w:befor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 w:type="page"/>
      </w:r>
      <w:r w:rsidR="00DB64F3" w:rsidRPr="00086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3 do SWZ</w:t>
      </w:r>
    </w:p>
    <w:p w14:paraId="24C55625" w14:textId="77777777" w:rsidR="00DB64F3" w:rsidRPr="00086A0F" w:rsidRDefault="00DB64F3" w:rsidP="00DB64F3">
      <w:pPr>
        <w:spacing w:befor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868336" w14:textId="77777777" w:rsidR="00DB64F3" w:rsidRPr="00086A0F" w:rsidRDefault="00DB64F3" w:rsidP="00DB64F3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60648A2E" w14:textId="77777777" w:rsidR="00DB64F3" w:rsidRPr="00086A0F" w:rsidRDefault="00DB64F3" w:rsidP="00DB64F3">
      <w:pPr>
        <w:spacing w:before="0"/>
        <w:ind w:left="708" w:firstLine="2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3E209539" w14:textId="77777777" w:rsidR="00DB64F3" w:rsidRPr="00086A0F" w:rsidRDefault="00DB64F3" w:rsidP="00DB64F3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9828E" w14:textId="77777777" w:rsidR="00DB64F3" w:rsidRPr="00086A0F" w:rsidRDefault="00DB64F3" w:rsidP="00DB64F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1EE222B5" w14:textId="77777777" w:rsidR="00DB64F3" w:rsidRPr="00086A0F" w:rsidRDefault="00DB64F3" w:rsidP="00DB64F3">
      <w:p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podstaw wykluczenia n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a podstawie art. 7 ust. 1 ustawy 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645A382B" w14:textId="77777777" w:rsidR="00DB64F3" w:rsidRPr="00086A0F" w:rsidRDefault="00DB64F3" w:rsidP="00DB64F3">
      <w:pPr>
        <w:tabs>
          <w:tab w:val="center" w:pos="4536"/>
          <w:tab w:val="right" w:pos="9072"/>
        </w:tabs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429C639" w14:textId="77777777" w:rsidR="00DB64F3" w:rsidRPr="00086A0F" w:rsidRDefault="00DB64F3" w:rsidP="00DB64F3">
      <w:pPr>
        <w:widowControl w:val="0"/>
        <w:spacing w:before="0" w:after="10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Ja, niżej podpisany</w:t>
      </w: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………………………….………………….……………..…………………..………….…….</w:t>
      </w:r>
    </w:p>
    <w:p w14:paraId="01A67B89" w14:textId="77777777" w:rsidR="00DB64F3" w:rsidRPr="00086A0F" w:rsidRDefault="00DB64F3" w:rsidP="00DB64F3">
      <w:pPr>
        <w:widowControl w:val="0"/>
        <w:tabs>
          <w:tab w:val="left" w:pos="4395"/>
        </w:tabs>
        <w:spacing w:before="0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(imię i nazwisko osoby składającej oświadczenie)</w:t>
      </w:r>
    </w:p>
    <w:p w14:paraId="6ADDEFF0" w14:textId="77777777" w:rsidR="00DB64F3" w:rsidRPr="00086A0F" w:rsidRDefault="00DB64F3" w:rsidP="00DB64F3">
      <w:pPr>
        <w:widowControl w:val="0"/>
        <w:spacing w:before="1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Działający w imieniu Wykonawcy:</w:t>
      </w:r>
    </w:p>
    <w:p w14:paraId="5F4ABABB" w14:textId="77777777" w:rsidR="00DB64F3" w:rsidRPr="00086A0F" w:rsidRDefault="00DB64F3" w:rsidP="00DB64F3">
      <w:pPr>
        <w:widowControl w:val="0"/>
        <w:spacing w:before="120" w:after="10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…………………………………………………………………………………………….….…</w:t>
      </w:r>
    </w:p>
    <w:p w14:paraId="4DD38253" w14:textId="2C9A3DE8" w:rsidR="00DB64F3" w:rsidRPr="00086A0F" w:rsidRDefault="00DB64F3" w:rsidP="00DB64F3">
      <w:pPr>
        <w:widowControl w:val="0"/>
        <w:spacing w:before="0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(nazwa i adres Wykonawcy)</w:t>
      </w:r>
    </w:p>
    <w:p w14:paraId="74EA3171" w14:textId="56E76AF9" w:rsidR="00DB64F3" w:rsidRPr="00DB64F3" w:rsidRDefault="00DB64F3" w:rsidP="00DB64F3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4FA6" w:rsidRPr="00C24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</w:t>
      </w:r>
      <w:proofErr w:type="spellStart"/>
      <w:r w:rsidR="00C24FA6" w:rsidRPr="00C24FA6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="00C24FA6" w:rsidRPr="00C24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sezonie grzewczym 2024/2025 dla potrzeb Gminy Milejewo”</w:t>
      </w:r>
    </w:p>
    <w:p w14:paraId="26196B66" w14:textId="15EE9125" w:rsidR="00DB64F3" w:rsidRPr="00DB64F3" w:rsidRDefault="00DB64F3" w:rsidP="00DB64F3">
      <w:pPr>
        <w:autoSpaceDE w:val="0"/>
        <w:autoSpaceDN w:val="0"/>
        <w:adjustRightInd w:val="0"/>
        <w:spacing w:before="0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na dzień składania ofert nie podlegam wykluczeniu z postępowania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a podstawie art. 7 ust. 1 ustawy z dnia 13 kwietnia 2022 r. o szczególnych rozwiązaniach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w zakresie przeciwdziałania wspieraniu agresji na Ukrainę oraz służących ochronie bezpieczeństwa narodowego</w:t>
      </w:r>
    </w:p>
    <w:p w14:paraId="2179419F" w14:textId="7D62A499" w:rsidR="00DB64F3" w:rsidRPr="00DB64F3" w:rsidRDefault="00DB64F3" w:rsidP="00DB64F3">
      <w:pPr>
        <w:shd w:val="clear" w:color="auto" w:fill="FFFFFF"/>
        <w:autoSpaceDE w:val="0"/>
        <w:autoSpaceDN w:val="0"/>
        <w:adjustRightInd w:val="0"/>
        <w:spacing w:before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</w:t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dzień składania ofert, </w:t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zachodzą w stosunku do mnie podstawy wykluczenia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na podstawie 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art. 7 ust. 1 pkt ….... (</w:t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podać mającą zastosowanie podstawę wykluczenia spośród wymienionych w</w:t>
      </w:r>
      <w:r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pkt 1, pkt 2, pkt 3</w:t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ustawy z dnia 13 kwietnia 2022 r.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szczególnych rozwiązaniach w zakresie przeciwdziałania wspieraniu agresji na Ukrainę oraz służących ochronie bezpieczeństwa narodowego.</w:t>
      </w:r>
    </w:p>
    <w:p w14:paraId="2FBB6827" w14:textId="4C518335" w:rsidR="00DB64F3" w:rsidRPr="00DB64F3" w:rsidRDefault="00DB64F3" w:rsidP="00DB64F3">
      <w:p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zaznaczyć odpowiednie</w:t>
      </w:r>
    </w:p>
    <w:p w14:paraId="43976A59" w14:textId="77777777" w:rsidR="00DB64F3" w:rsidRDefault="00DB64F3" w:rsidP="00DB64F3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2D7AB6E" w14:textId="77777777" w:rsidR="00DB64F3" w:rsidRDefault="00DB64F3" w:rsidP="00DB64F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………………….roku</w:t>
      </w:r>
    </w:p>
    <w:p w14:paraId="46D85F4C" w14:textId="77777777" w:rsidR="00DB64F3" w:rsidRDefault="00DB64F3" w:rsidP="00DB64F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CCB342" w14:textId="77777777" w:rsidR="00DB64F3" w:rsidRDefault="00DB64F3" w:rsidP="00DB64F3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122DB39A" w14:textId="5FDB745A" w:rsidR="0043625B" w:rsidRPr="00DB64F3" w:rsidRDefault="00DB64F3" w:rsidP="00DB64F3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(podpis Wykonawcy/Pełnomocnika)</w:t>
      </w:r>
    </w:p>
    <w:sectPr w:rsidR="0043625B" w:rsidRPr="00DB64F3" w:rsidSect="00E925F1">
      <w:pgSz w:w="11906" w:h="16838"/>
      <w:pgMar w:top="1134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Klee On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BD4962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2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A"/>
    <w:multiLevelType w:val="multilevel"/>
    <w:tmpl w:val="DA8E1E26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1"/>
    <w:multiLevelType w:val="multilevel"/>
    <w:tmpl w:val="96FA9EC6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8"/>
    <w:multiLevelType w:val="multilevel"/>
    <w:tmpl w:val="D3DAE02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C"/>
    <w:multiLevelType w:val="multilevel"/>
    <w:tmpl w:val="003C7B3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986EEB"/>
    <w:multiLevelType w:val="hybridMultilevel"/>
    <w:tmpl w:val="1D7A49B4"/>
    <w:lvl w:ilvl="0" w:tplc="1C148D12">
      <w:start w:val="1"/>
      <w:numFmt w:val="decimal"/>
      <w:lvlText w:val="%1."/>
      <w:lvlJc w:val="left"/>
      <w:pPr>
        <w:ind w:left="64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BE7801"/>
    <w:multiLevelType w:val="hybridMultilevel"/>
    <w:tmpl w:val="3522E9F0"/>
    <w:lvl w:ilvl="0" w:tplc="252EDA16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F1532A"/>
    <w:multiLevelType w:val="hybridMultilevel"/>
    <w:tmpl w:val="949A4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825A8"/>
    <w:multiLevelType w:val="hybridMultilevel"/>
    <w:tmpl w:val="64822C4C"/>
    <w:lvl w:ilvl="0" w:tplc="FE7211D2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482CE4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B4144"/>
    <w:multiLevelType w:val="hybridMultilevel"/>
    <w:tmpl w:val="48485C74"/>
    <w:lvl w:ilvl="0" w:tplc="0DACE11A">
      <w:start w:val="1"/>
      <w:numFmt w:val="decimal"/>
      <w:lvlText w:val="%1)"/>
      <w:lvlJc w:val="left"/>
      <w:pPr>
        <w:ind w:left="1473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DA3816"/>
    <w:multiLevelType w:val="hybridMultilevel"/>
    <w:tmpl w:val="B39291C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1E210FAC"/>
    <w:multiLevelType w:val="hybridMultilevel"/>
    <w:tmpl w:val="745EDC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72D51"/>
    <w:multiLevelType w:val="hybridMultilevel"/>
    <w:tmpl w:val="B44655E2"/>
    <w:lvl w:ilvl="0" w:tplc="1C148D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75929"/>
    <w:multiLevelType w:val="hybridMultilevel"/>
    <w:tmpl w:val="A54E495A"/>
    <w:lvl w:ilvl="0" w:tplc="EDC2CD0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D96435"/>
    <w:multiLevelType w:val="hybridMultilevel"/>
    <w:tmpl w:val="78CE0328"/>
    <w:lvl w:ilvl="0" w:tplc="7C40211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0ED547E"/>
    <w:multiLevelType w:val="hybridMultilevel"/>
    <w:tmpl w:val="8F3A36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D46A50"/>
    <w:multiLevelType w:val="hybridMultilevel"/>
    <w:tmpl w:val="F93E81FC"/>
    <w:lvl w:ilvl="0" w:tplc="0B0E7A74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233F5E95"/>
    <w:multiLevelType w:val="hybridMultilevel"/>
    <w:tmpl w:val="A8007A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291213"/>
    <w:multiLevelType w:val="hybridMultilevel"/>
    <w:tmpl w:val="3BB87F4E"/>
    <w:lvl w:ilvl="0" w:tplc="00000019">
      <w:start w:val="1"/>
      <w:numFmt w:val="bullet"/>
      <w:lvlText w:val="–"/>
      <w:lvlJc w:val="left"/>
      <w:pPr>
        <w:ind w:left="720" w:hanging="360"/>
      </w:pPr>
      <w:rPr>
        <w:rFonts w:ascii="Liberation Serif" w:hAnsi="Liberation Seri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13524"/>
    <w:multiLevelType w:val="hybridMultilevel"/>
    <w:tmpl w:val="F6B65200"/>
    <w:lvl w:ilvl="0" w:tplc="4EB28FD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C6648F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17F61"/>
    <w:multiLevelType w:val="hybridMultilevel"/>
    <w:tmpl w:val="D73491F8"/>
    <w:lvl w:ilvl="0" w:tplc="615A436A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3108B"/>
    <w:multiLevelType w:val="hybridMultilevel"/>
    <w:tmpl w:val="9FE49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010FD"/>
    <w:multiLevelType w:val="hybridMultilevel"/>
    <w:tmpl w:val="BDFAAC6E"/>
    <w:lvl w:ilvl="0" w:tplc="25104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D7B01"/>
    <w:multiLevelType w:val="hybridMultilevel"/>
    <w:tmpl w:val="3DA07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D615E"/>
    <w:multiLevelType w:val="hybridMultilevel"/>
    <w:tmpl w:val="258277A8"/>
    <w:lvl w:ilvl="0" w:tplc="D6701EA0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50A624C3"/>
    <w:multiLevelType w:val="hybridMultilevel"/>
    <w:tmpl w:val="0C5A1730"/>
    <w:lvl w:ilvl="0" w:tplc="BADE4EE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2272E"/>
    <w:multiLevelType w:val="hybridMultilevel"/>
    <w:tmpl w:val="7B04DE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4DF3931"/>
    <w:multiLevelType w:val="hybridMultilevel"/>
    <w:tmpl w:val="FF32AA6A"/>
    <w:lvl w:ilvl="0" w:tplc="119CCC08">
      <w:start w:val="1"/>
      <w:numFmt w:val="decimal"/>
      <w:lvlText w:val="%1."/>
      <w:lvlJc w:val="left"/>
      <w:rPr>
        <w:rFonts w:ascii="Cambria" w:hAnsi="Cambria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7E17D2"/>
    <w:multiLevelType w:val="hybridMultilevel"/>
    <w:tmpl w:val="000E5FA6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6" w15:restartNumberingAfterBreak="0">
    <w:nsid w:val="583B124A"/>
    <w:multiLevelType w:val="hybridMultilevel"/>
    <w:tmpl w:val="B628AE40"/>
    <w:lvl w:ilvl="0" w:tplc="8DE071A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5195A"/>
    <w:multiLevelType w:val="hybridMultilevel"/>
    <w:tmpl w:val="6A26B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E62D2"/>
    <w:multiLevelType w:val="hybridMultilevel"/>
    <w:tmpl w:val="BEF200AE"/>
    <w:lvl w:ilvl="0" w:tplc="7EFE3B6E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3853421"/>
    <w:multiLevelType w:val="hybridMultilevel"/>
    <w:tmpl w:val="9FF02BBE"/>
    <w:lvl w:ilvl="0" w:tplc="25104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11C47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27D8B"/>
    <w:multiLevelType w:val="hybridMultilevel"/>
    <w:tmpl w:val="14B48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F3124"/>
    <w:multiLevelType w:val="hybridMultilevel"/>
    <w:tmpl w:val="D86AD6B8"/>
    <w:lvl w:ilvl="0" w:tplc="F49815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CB3867"/>
    <w:multiLevelType w:val="hybridMultilevel"/>
    <w:tmpl w:val="86FE29B8"/>
    <w:lvl w:ilvl="0" w:tplc="690C5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F6EA7"/>
    <w:multiLevelType w:val="hybridMultilevel"/>
    <w:tmpl w:val="B3009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755AA"/>
    <w:multiLevelType w:val="hybridMultilevel"/>
    <w:tmpl w:val="B330DDCC"/>
    <w:lvl w:ilvl="0" w:tplc="287ECB18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8B8F072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DF2568"/>
    <w:multiLevelType w:val="hybridMultilevel"/>
    <w:tmpl w:val="043E1790"/>
    <w:lvl w:ilvl="0" w:tplc="482C17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365B96"/>
    <w:multiLevelType w:val="hybridMultilevel"/>
    <w:tmpl w:val="41BC14E4"/>
    <w:lvl w:ilvl="0" w:tplc="EE667196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72730331"/>
    <w:multiLevelType w:val="multilevel"/>
    <w:tmpl w:val="36EC45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2E332D6"/>
    <w:multiLevelType w:val="multilevel"/>
    <w:tmpl w:val="D526B3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65854FE"/>
    <w:multiLevelType w:val="hybridMultilevel"/>
    <w:tmpl w:val="DCEE0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8E2FF2"/>
    <w:multiLevelType w:val="hybridMultilevel"/>
    <w:tmpl w:val="0F70B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3F41C2"/>
    <w:multiLevelType w:val="hybridMultilevel"/>
    <w:tmpl w:val="CA0E116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184025986">
    <w:abstractNumId w:val="3"/>
  </w:num>
  <w:num w:numId="2" w16cid:durableId="2009748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348851">
    <w:abstractNumId w:val="21"/>
  </w:num>
  <w:num w:numId="4" w16cid:durableId="43257392">
    <w:abstractNumId w:val="23"/>
  </w:num>
  <w:num w:numId="5" w16cid:durableId="87696793">
    <w:abstractNumId w:val="46"/>
  </w:num>
  <w:num w:numId="6" w16cid:durableId="1443262475">
    <w:abstractNumId w:val="5"/>
  </w:num>
  <w:num w:numId="7" w16cid:durableId="1821386105">
    <w:abstractNumId w:val="7"/>
  </w:num>
  <w:num w:numId="8" w16cid:durableId="1982687304">
    <w:abstractNumId w:val="8"/>
  </w:num>
  <w:num w:numId="9" w16cid:durableId="691222840">
    <w:abstractNumId w:val="9"/>
  </w:num>
  <w:num w:numId="10" w16cid:durableId="1434395972">
    <w:abstractNumId w:val="10"/>
  </w:num>
  <w:num w:numId="11" w16cid:durableId="1471360884">
    <w:abstractNumId w:val="11"/>
  </w:num>
  <w:num w:numId="12" w16cid:durableId="2126732787">
    <w:abstractNumId w:val="22"/>
  </w:num>
  <w:num w:numId="13" w16cid:durableId="1117796684">
    <w:abstractNumId w:val="18"/>
  </w:num>
  <w:num w:numId="14" w16cid:durableId="325671729">
    <w:abstractNumId w:val="25"/>
  </w:num>
  <w:num w:numId="15" w16cid:durableId="1075905640">
    <w:abstractNumId w:val="36"/>
  </w:num>
  <w:num w:numId="16" w16cid:durableId="1376659309">
    <w:abstractNumId w:val="47"/>
  </w:num>
  <w:num w:numId="17" w16cid:durableId="859778090">
    <w:abstractNumId w:val="48"/>
  </w:num>
  <w:num w:numId="18" w16cid:durableId="40445245">
    <w:abstractNumId w:val="0"/>
  </w:num>
  <w:num w:numId="19" w16cid:durableId="1604916309">
    <w:abstractNumId w:val="42"/>
  </w:num>
  <w:num w:numId="20" w16cid:durableId="1587229756">
    <w:abstractNumId w:val="31"/>
  </w:num>
  <w:num w:numId="21" w16cid:durableId="2083989055">
    <w:abstractNumId w:val="26"/>
  </w:num>
  <w:num w:numId="22" w16cid:durableId="639185810">
    <w:abstractNumId w:val="44"/>
  </w:num>
  <w:num w:numId="23" w16cid:durableId="466550946">
    <w:abstractNumId w:val="19"/>
  </w:num>
  <w:num w:numId="24" w16cid:durableId="700590418">
    <w:abstractNumId w:val="12"/>
  </w:num>
  <w:num w:numId="25" w16cid:durableId="1484737972">
    <w:abstractNumId w:val="39"/>
  </w:num>
  <w:num w:numId="26" w16cid:durableId="1756322876">
    <w:abstractNumId w:val="27"/>
  </w:num>
  <w:num w:numId="27" w16cid:durableId="1577981379">
    <w:abstractNumId w:val="29"/>
  </w:num>
  <w:num w:numId="28" w16cid:durableId="1471509849">
    <w:abstractNumId w:val="15"/>
  </w:num>
  <w:num w:numId="29" w16cid:durableId="653680618">
    <w:abstractNumId w:val="45"/>
  </w:num>
  <w:num w:numId="30" w16cid:durableId="1138179982">
    <w:abstractNumId w:val="20"/>
  </w:num>
  <w:num w:numId="31" w16cid:durableId="1028796300">
    <w:abstractNumId w:val="34"/>
  </w:num>
  <w:num w:numId="32" w16cid:durableId="558520137">
    <w:abstractNumId w:val="41"/>
  </w:num>
  <w:num w:numId="33" w16cid:durableId="1865555521">
    <w:abstractNumId w:val="35"/>
  </w:num>
  <w:num w:numId="34" w16cid:durableId="1395280983">
    <w:abstractNumId w:val="13"/>
  </w:num>
  <w:num w:numId="35" w16cid:durableId="629749613">
    <w:abstractNumId w:val="16"/>
  </w:num>
  <w:num w:numId="36" w16cid:durableId="57410772">
    <w:abstractNumId w:val="50"/>
  </w:num>
  <w:num w:numId="37" w16cid:durableId="126633727">
    <w:abstractNumId w:val="38"/>
  </w:num>
  <w:num w:numId="38" w16cid:durableId="41636639">
    <w:abstractNumId w:val="24"/>
  </w:num>
  <w:num w:numId="39" w16cid:durableId="1720125625">
    <w:abstractNumId w:val="32"/>
  </w:num>
  <w:num w:numId="40" w16cid:durableId="1149206338">
    <w:abstractNumId w:val="43"/>
  </w:num>
  <w:num w:numId="41" w16cid:durableId="853999832">
    <w:abstractNumId w:val="14"/>
  </w:num>
  <w:num w:numId="42" w16cid:durableId="1073891955">
    <w:abstractNumId w:val="37"/>
  </w:num>
  <w:num w:numId="43" w16cid:durableId="1175457801">
    <w:abstractNumId w:val="33"/>
  </w:num>
  <w:num w:numId="44" w16cid:durableId="1759210915">
    <w:abstractNumId w:val="28"/>
  </w:num>
  <w:num w:numId="45" w16cid:durableId="896286430">
    <w:abstractNumId w:val="17"/>
  </w:num>
  <w:num w:numId="46" w16cid:durableId="1264801028">
    <w:abstractNumId w:val="30"/>
  </w:num>
  <w:num w:numId="47" w16cid:durableId="1970235965">
    <w:abstractNumId w:val="49"/>
  </w:num>
  <w:num w:numId="48" w16cid:durableId="1234007287">
    <w:abstractNumId w:val="40"/>
  </w:num>
  <w:num w:numId="49" w16cid:durableId="1350252877">
    <w:abstractNumId w:val="5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0E"/>
    <w:rsid w:val="0000637F"/>
    <w:rsid w:val="000101C7"/>
    <w:rsid w:val="00010C1F"/>
    <w:rsid w:val="000111C0"/>
    <w:rsid w:val="0001444D"/>
    <w:rsid w:val="000223F1"/>
    <w:rsid w:val="00027883"/>
    <w:rsid w:val="000349C2"/>
    <w:rsid w:val="0004437B"/>
    <w:rsid w:val="000476FB"/>
    <w:rsid w:val="0005292D"/>
    <w:rsid w:val="00053196"/>
    <w:rsid w:val="00054A1F"/>
    <w:rsid w:val="00054C5C"/>
    <w:rsid w:val="0006003D"/>
    <w:rsid w:val="00060E71"/>
    <w:rsid w:val="00081AB6"/>
    <w:rsid w:val="000833D0"/>
    <w:rsid w:val="00084D26"/>
    <w:rsid w:val="0009004E"/>
    <w:rsid w:val="00090928"/>
    <w:rsid w:val="00092CBA"/>
    <w:rsid w:val="00096FFD"/>
    <w:rsid w:val="00097ED8"/>
    <w:rsid w:val="000A0664"/>
    <w:rsid w:val="000A0BF3"/>
    <w:rsid w:val="000A4986"/>
    <w:rsid w:val="000B036C"/>
    <w:rsid w:val="000B328D"/>
    <w:rsid w:val="000C04CC"/>
    <w:rsid w:val="000C08B1"/>
    <w:rsid w:val="000C2EF8"/>
    <w:rsid w:val="000D4D62"/>
    <w:rsid w:val="000D4E36"/>
    <w:rsid w:val="000E397B"/>
    <w:rsid w:val="000E6563"/>
    <w:rsid w:val="000E6FFC"/>
    <w:rsid w:val="000F2E4A"/>
    <w:rsid w:val="00101567"/>
    <w:rsid w:val="00101C4D"/>
    <w:rsid w:val="00104750"/>
    <w:rsid w:val="0010626D"/>
    <w:rsid w:val="00106ADE"/>
    <w:rsid w:val="00113A75"/>
    <w:rsid w:val="001148B9"/>
    <w:rsid w:val="00114F3A"/>
    <w:rsid w:val="00117521"/>
    <w:rsid w:val="00117810"/>
    <w:rsid w:val="00121C01"/>
    <w:rsid w:val="00122149"/>
    <w:rsid w:val="0012261E"/>
    <w:rsid w:val="00122D2E"/>
    <w:rsid w:val="00123FE5"/>
    <w:rsid w:val="0012624B"/>
    <w:rsid w:val="00130BE5"/>
    <w:rsid w:val="00133667"/>
    <w:rsid w:val="00140B28"/>
    <w:rsid w:val="00143B4C"/>
    <w:rsid w:val="00145CC1"/>
    <w:rsid w:val="00146B47"/>
    <w:rsid w:val="001503E6"/>
    <w:rsid w:val="001523F8"/>
    <w:rsid w:val="00155708"/>
    <w:rsid w:val="00170EB0"/>
    <w:rsid w:val="00193483"/>
    <w:rsid w:val="00197CEB"/>
    <w:rsid w:val="001A561B"/>
    <w:rsid w:val="001A7F7D"/>
    <w:rsid w:val="001B2020"/>
    <w:rsid w:val="001B6A3D"/>
    <w:rsid w:val="001C4ABA"/>
    <w:rsid w:val="001C74E3"/>
    <w:rsid w:val="001D4431"/>
    <w:rsid w:val="001D5790"/>
    <w:rsid w:val="001E4644"/>
    <w:rsid w:val="001E516A"/>
    <w:rsid w:val="001E7E21"/>
    <w:rsid w:val="001F3856"/>
    <w:rsid w:val="001F7729"/>
    <w:rsid w:val="00206E86"/>
    <w:rsid w:val="0020773C"/>
    <w:rsid w:val="0021055A"/>
    <w:rsid w:val="00215D49"/>
    <w:rsid w:val="00220AE9"/>
    <w:rsid w:val="00227943"/>
    <w:rsid w:val="00227A08"/>
    <w:rsid w:val="002310F9"/>
    <w:rsid w:val="00240E39"/>
    <w:rsid w:val="00241F57"/>
    <w:rsid w:val="00251AF4"/>
    <w:rsid w:val="00254BC1"/>
    <w:rsid w:val="00260B70"/>
    <w:rsid w:val="0026499E"/>
    <w:rsid w:val="002662D6"/>
    <w:rsid w:val="002710F5"/>
    <w:rsid w:val="00287720"/>
    <w:rsid w:val="0029256A"/>
    <w:rsid w:val="00292BC6"/>
    <w:rsid w:val="00293067"/>
    <w:rsid w:val="0029306E"/>
    <w:rsid w:val="00297DEF"/>
    <w:rsid w:val="002A0417"/>
    <w:rsid w:val="002A3C15"/>
    <w:rsid w:val="002A6827"/>
    <w:rsid w:val="002B0890"/>
    <w:rsid w:val="002B31AA"/>
    <w:rsid w:val="002B4D11"/>
    <w:rsid w:val="002B5591"/>
    <w:rsid w:val="002C0CDE"/>
    <w:rsid w:val="002C15B1"/>
    <w:rsid w:val="002D4041"/>
    <w:rsid w:val="002D5A45"/>
    <w:rsid w:val="002D62B0"/>
    <w:rsid w:val="002E081B"/>
    <w:rsid w:val="002E6315"/>
    <w:rsid w:val="002F1938"/>
    <w:rsid w:val="002F499A"/>
    <w:rsid w:val="002F7C7F"/>
    <w:rsid w:val="00301874"/>
    <w:rsid w:val="00301CC5"/>
    <w:rsid w:val="00302D8C"/>
    <w:rsid w:val="003207E6"/>
    <w:rsid w:val="003213C1"/>
    <w:rsid w:val="00323188"/>
    <w:rsid w:val="00323BA5"/>
    <w:rsid w:val="00324498"/>
    <w:rsid w:val="00330278"/>
    <w:rsid w:val="0033099C"/>
    <w:rsid w:val="00336E67"/>
    <w:rsid w:val="00341923"/>
    <w:rsid w:val="003425C7"/>
    <w:rsid w:val="00347CF0"/>
    <w:rsid w:val="00362FDB"/>
    <w:rsid w:val="0037105E"/>
    <w:rsid w:val="00372541"/>
    <w:rsid w:val="00374A70"/>
    <w:rsid w:val="00385954"/>
    <w:rsid w:val="00387F08"/>
    <w:rsid w:val="0039681A"/>
    <w:rsid w:val="003A34F3"/>
    <w:rsid w:val="003A64D9"/>
    <w:rsid w:val="003B5A46"/>
    <w:rsid w:val="003D25A1"/>
    <w:rsid w:val="003D642D"/>
    <w:rsid w:val="003E4020"/>
    <w:rsid w:val="003F1B71"/>
    <w:rsid w:val="003F2608"/>
    <w:rsid w:val="004014E9"/>
    <w:rsid w:val="00404F6D"/>
    <w:rsid w:val="00405D81"/>
    <w:rsid w:val="00407ACB"/>
    <w:rsid w:val="00411934"/>
    <w:rsid w:val="00417DF1"/>
    <w:rsid w:val="0043625B"/>
    <w:rsid w:val="00437D0D"/>
    <w:rsid w:val="00452584"/>
    <w:rsid w:val="00470913"/>
    <w:rsid w:val="0047204A"/>
    <w:rsid w:val="00474F63"/>
    <w:rsid w:val="00491D3C"/>
    <w:rsid w:val="004972EE"/>
    <w:rsid w:val="004A080E"/>
    <w:rsid w:val="004A1ABE"/>
    <w:rsid w:val="004C077B"/>
    <w:rsid w:val="004C1406"/>
    <w:rsid w:val="004C279A"/>
    <w:rsid w:val="004D3095"/>
    <w:rsid w:val="004D5A30"/>
    <w:rsid w:val="004D7098"/>
    <w:rsid w:val="004E5BD5"/>
    <w:rsid w:val="004E6CD8"/>
    <w:rsid w:val="004F60DC"/>
    <w:rsid w:val="00501624"/>
    <w:rsid w:val="00501AA1"/>
    <w:rsid w:val="00501C2D"/>
    <w:rsid w:val="00504607"/>
    <w:rsid w:val="00506CFD"/>
    <w:rsid w:val="00507CEF"/>
    <w:rsid w:val="0051544C"/>
    <w:rsid w:val="00517F91"/>
    <w:rsid w:val="0052005C"/>
    <w:rsid w:val="00525047"/>
    <w:rsid w:val="00525F54"/>
    <w:rsid w:val="005303C2"/>
    <w:rsid w:val="005561C7"/>
    <w:rsid w:val="00562884"/>
    <w:rsid w:val="005723FD"/>
    <w:rsid w:val="005824FB"/>
    <w:rsid w:val="00584F2A"/>
    <w:rsid w:val="005903AE"/>
    <w:rsid w:val="005936E9"/>
    <w:rsid w:val="005A026F"/>
    <w:rsid w:val="005A1BB4"/>
    <w:rsid w:val="005A4A31"/>
    <w:rsid w:val="005A6302"/>
    <w:rsid w:val="005B008A"/>
    <w:rsid w:val="005B423F"/>
    <w:rsid w:val="005B4AE3"/>
    <w:rsid w:val="005B5EBE"/>
    <w:rsid w:val="005C0BE7"/>
    <w:rsid w:val="005D27F0"/>
    <w:rsid w:val="005D489D"/>
    <w:rsid w:val="005D4F48"/>
    <w:rsid w:val="005D7E93"/>
    <w:rsid w:val="005E7730"/>
    <w:rsid w:val="005E7EBA"/>
    <w:rsid w:val="005F6378"/>
    <w:rsid w:val="006017F4"/>
    <w:rsid w:val="00602055"/>
    <w:rsid w:val="006031C9"/>
    <w:rsid w:val="006143F2"/>
    <w:rsid w:val="00614D8F"/>
    <w:rsid w:val="00617832"/>
    <w:rsid w:val="006213AA"/>
    <w:rsid w:val="00626410"/>
    <w:rsid w:val="00650166"/>
    <w:rsid w:val="00654B92"/>
    <w:rsid w:val="006577C8"/>
    <w:rsid w:val="0066122B"/>
    <w:rsid w:val="00667FE6"/>
    <w:rsid w:val="00670552"/>
    <w:rsid w:val="00671F3A"/>
    <w:rsid w:val="0067754A"/>
    <w:rsid w:val="006809BB"/>
    <w:rsid w:val="00682E7E"/>
    <w:rsid w:val="006938A0"/>
    <w:rsid w:val="006971E8"/>
    <w:rsid w:val="006A788B"/>
    <w:rsid w:val="006B5691"/>
    <w:rsid w:val="006C3FC6"/>
    <w:rsid w:val="006C6C72"/>
    <w:rsid w:val="006D2E0B"/>
    <w:rsid w:val="006D31C1"/>
    <w:rsid w:val="006D4920"/>
    <w:rsid w:val="006D5C4E"/>
    <w:rsid w:val="006E08A3"/>
    <w:rsid w:val="006E44C7"/>
    <w:rsid w:val="006F427B"/>
    <w:rsid w:val="007026E6"/>
    <w:rsid w:val="00702C5A"/>
    <w:rsid w:val="00702EFD"/>
    <w:rsid w:val="00707580"/>
    <w:rsid w:val="00727070"/>
    <w:rsid w:val="007312F7"/>
    <w:rsid w:val="00735340"/>
    <w:rsid w:val="00744F75"/>
    <w:rsid w:val="00745C1B"/>
    <w:rsid w:val="00750E5D"/>
    <w:rsid w:val="0075331A"/>
    <w:rsid w:val="00754BF0"/>
    <w:rsid w:val="007570C2"/>
    <w:rsid w:val="00763E55"/>
    <w:rsid w:val="007720C5"/>
    <w:rsid w:val="00775D51"/>
    <w:rsid w:val="00776231"/>
    <w:rsid w:val="00781CB1"/>
    <w:rsid w:val="00783833"/>
    <w:rsid w:val="007869EE"/>
    <w:rsid w:val="00786E9B"/>
    <w:rsid w:val="00787488"/>
    <w:rsid w:val="007910E7"/>
    <w:rsid w:val="007959A8"/>
    <w:rsid w:val="007A610B"/>
    <w:rsid w:val="007A6F86"/>
    <w:rsid w:val="007A7023"/>
    <w:rsid w:val="007C2979"/>
    <w:rsid w:val="007C5DAE"/>
    <w:rsid w:val="007C7119"/>
    <w:rsid w:val="007D1C12"/>
    <w:rsid w:val="007D2411"/>
    <w:rsid w:val="007D28E9"/>
    <w:rsid w:val="007D3343"/>
    <w:rsid w:val="007D407A"/>
    <w:rsid w:val="007E70DB"/>
    <w:rsid w:val="007F15CE"/>
    <w:rsid w:val="007F31F6"/>
    <w:rsid w:val="007F552D"/>
    <w:rsid w:val="00801CD1"/>
    <w:rsid w:val="00803750"/>
    <w:rsid w:val="0080394E"/>
    <w:rsid w:val="00811FD2"/>
    <w:rsid w:val="00812B6A"/>
    <w:rsid w:val="00823E23"/>
    <w:rsid w:val="008273E2"/>
    <w:rsid w:val="00843F81"/>
    <w:rsid w:val="0084483E"/>
    <w:rsid w:val="00846C6C"/>
    <w:rsid w:val="00847E2D"/>
    <w:rsid w:val="00855F9E"/>
    <w:rsid w:val="00865E14"/>
    <w:rsid w:val="008760F1"/>
    <w:rsid w:val="00880960"/>
    <w:rsid w:val="00881A38"/>
    <w:rsid w:val="008966EE"/>
    <w:rsid w:val="008971BE"/>
    <w:rsid w:val="008A06AD"/>
    <w:rsid w:val="008A408A"/>
    <w:rsid w:val="008A6FF2"/>
    <w:rsid w:val="008B3F9A"/>
    <w:rsid w:val="008C6484"/>
    <w:rsid w:val="008D0BE1"/>
    <w:rsid w:val="008D1CF2"/>
    <w:rsid w:val="008D44DD"/>
    <w:rsid w:val="008E3649"/>
    <w:rsid w:val="008F127B"/>
    <w:rsid w:val="008F3E39"/>
    <w:rsid w:val="0090798D"/>
    <w:rsid w:val="00907CC5"/>
    <w:rsid w:val="00907F63"/>
    <w:rsid w:val="009103F7"/>
    <w:rsid w:val="00910429"/>
    <w:rsid w:val="00915DF2"/>
    <w:rsid w:val="00920ECC"/>
    <w:rsid w:val="00923B3B"/>
    <w:rsid w:val="00923D41"/>
    <w:rsid w:val="00925681"/>
    <w:rsid w:val="00944E7F"/>
    <w:rsid w:val="0094501E"/>
    <w:rsid w:val="0094575B"/>
    <w:rsid w:val="00951D27"/>
    <w:rsid w:val="0095291D"/>
    <w:rsid w:val="00953269"/>
    <w:rsid w:val="00953F85"/>
    <w:rsid w:val="0095431F"/>
    <w:rsid w:val="00971889"/>
    <w:rsid w:val="00971BC3"/>
    <w:rsid w:val="00972F4A"/>
    <w:rsid w:val="00982413"/>
    <w:rsid w:val="00983444"/>
    <w:rsid w:val="009857FC"/>
    <w:rsid w:val="00987457"/>
    <w:rsid w:val="009973EA"/>
    <w:rsid w:val="009B4036"/>
    <w:rsid w:val="009B4475"/>
    <w:rsid w:val="009B6EEE"/>
    <w:rsid w:val="009C34D7"/>
    <w:rsid w:val="009C46F6"/>
    <w:rsid w:val="009C50B4"/>
    <w:rsid w:val="009D6C7F"/>
    <w:rsid w:val="009E1157"/>
    <w:rsid w:val="009E551C"/>
    <w:rsid w:val="009E57FD"/>
    <w:rsid w:val="009F101E"/>
    <w:rsid w:val="009F21EE"/>
    <w:rsid w:val="00A05BF1"/>
    <w:rsid w:val="00A06B43"/>
    <w:rsid w:val="00A11038"/>
    <w:rsid w:val="00A156B4"/>
    <w:rsid w:val="00A23462"/>
    <w:rsid w:val="00A24F9D"/>
    <w:rsid w:val="00A36EBF"/>
    <w:rsid w:val="00A43011"/>
    <w:rsid w:val="00A52FEC"/>
    <w:rsid w:val="00A531E0"/>
    <w:rsid w:val="00A55FD5"/>
    <w:rsid w:val="00A71411"/>
    <w:rsid w:val="00A74692"/>
    <w:rsid w:val="00A74B81"/>
    <w:rsid w:val="00A82972"/>
    <w:rsid w:val="00A8414E"/>
    <w:rsid w:val="00A920C9"/>
    <w:rsid w:val="00A93A91"/>
    <w:rsid w:val="00AA0734"/>
    <w:rsid w:val="00AA1BF4"/>
    <w:rsid w:val="00AA2D41"/>
    <w:rsid w:val="00AA51A2"/>
    <w:rsid w:val="00AA7B91"/>
    <w:rsid w:val="00AB1BCF"/>
    <w:rsid w:val="00AB35D7"/>
    <w:rsid w:val="00AC5F3C"/>
    <w:rsid w:val="00AD18EF"/>
    <w:rsid w:val="00AD3F46"/>
    <w:rsid w:val="00AE1F0E"/>
    <w:rsid w:val="00AE3052"/>
    <w:rsid w:val="00AE3E15"/>
    <w:rsid w:val="00AE7C19"/>
    <w:rsid w:val="00AF08A2"/>
    <w:rsid w:val="00B00408"/>
    <w:rsid w:val="00B03993"/>
    <w:rsid w:val="00B104A6"/>
    <w:rsid w:val="00B162C6"/>
    <w:rsid w:val="00B21F4E"/>
    <w:rsid w:val="00B30323"/>
    <w:rsid w:val="00B343DA"/>
    <w:rsid w:val="00B45BA7"/>
    <w:rsid w:val="00B45BCF"/>
    <w:rsid w:val="00B51316"/>
    <w:rsid w:val="00B5213F"/>
    <w:rsid w:val="00B55D0D"/>
    <w:rsid w:val="00B566C8"/>
    <w:rsid w:val="00B568D6"/>
    <w:rsid w:val="00B57769"/>
    <w:rsid w:val="00B6085F"/>
    <w:rsid w:val="00B62668"/>
    <w:rsid w:val="00B62732"/>
    <w:rsid w:val="00B64378"/>
    <w:rsid w:val="00B97098"/>
    <w:rsid w:val="00BA21EB"/>
    <w:rsid w:val="00BA35A1"/>
    <w:rsid w:val="00BA79DD"/>
    <w:rsid w:val="00BB201F"/>
    <w:rsid w:val="00BB7693"/>
    <w:rsid w:val="00BC2B70"/>
    <w:rsid w:val="00BC5A5B"/>
    <w:rsid w:val="00BE4136"/>
    <w:rsid w:val="00BE4711"/>
    <w:rsid w:val="00BE61DF"/>
    <w:rsid w:val="00BE68ED"/>
    <w:rsid w:val="00BF0E5B"/>
    <w:rsid w:val="00C03E2F"/>
    <w:rsid w:val="00C103F7"/>
    <w:rsid w:val="00C125A9"/>
    <w:rsid w:val="00C12C51"/>
    <w:rsid w:val="00C24FA6"/>
    <w:rsid w:val="00C26929"/>
    <w:rsid w:val="00C43463"/>
    <w:rsid w:val="00C46B77"/>
    <w:rsid w:val="00C50216"/>
    <w:rsid w:val="00C51622"/>
    <w:rsid w:val="00C51B8B"/>
    <w:rsid w:val="00C53A4B"/>
    <w:rsid w:val="00C5407A"/>
    <w:rsid w:val="00C60669"/>
    <w:rsid w:val="00C63EC4"/>
    <w:rsid w:val="00C864B1"/>
    <w:rsid w:val="00C915EC"/>
    <w:rsid w:val="00C9512E"/>
    <w:rsid w:val="00CA1EA0"/>
    <w:rsid w:val="00CB70DC"/>
    <w:rsid w:val="00CC0078"/>
    <w:rsid w:val="00CC4346"/>
    <w:rsid w:val="00CD3791"/>
    <w:rsid w:val="00CD3FF7"/>
    <w:rsid w:val="00CD534C"/>
    <w:rsid w:val="00CE0844"/>
    <w:rsid w:val="00D03A86"/>
    <w:rsid w:val="00D04321"/>
    <w:rsid w:val="00D215D8"/>
    <w:rsid w:val="00D22863"/>
    <w:rsid w:val="00D3208C"/>
    <w:rsid w:val="00D32148"/>
    <w:rsid w:val="00D324CA"/>
    <w:rsid w:val="00D35104"/>
    <w:rsid w:val="00D42748"/>
    <w:rsid w:val="00D43514"/>
    <w:rsid w:val="00D43FD0"/>
    <w:rsid w:val="00D45736"/>
    <w:rsid w:val="00D56018"/>
    <w:rsid w:val="00D6470E"/>
    <w:rsid w:val="00D66397"/>
    <w:rsid w:val="00D705E5"/>
    <w:rsid w:val="00D71403"/>
    <w:rsid w:val="00D838D0"/>
    <w:rsid w:val="00D86A66"/>
    <w:rsid w:val="00D96EA0"/>
    <w:rsid w:val="00D974B9"/>
    <w:rsid w:val="00DA06BB"/>
    <w:rsid w:val="00DB64F3"/>
    <w:rsid w:val="00DC2BB1"/>
    <w:rsid w:val="00DE5939"/>
    <w:rsid w:val="00E05A41"/>
    <w:rsid w:val="00E171DC"/>
    <w:rsid w:val="00E23281"/>
    <w:rsid w:val="00E2747E"/>
    <w:rsid w:val="00E309A6"/>
    <w:rsid w:val="00E36F0E"/>
    <w:rsid w:val="00E561DA"/>
    <w:rsid w:val="00E60D42"/>
    <w:rsid w:val="00E61B2C"/>
    <w:rsid w:val="00E63FB2"/>
    <w:rsid w:val="00E65A7D"/>
    <w:rsid w:val="00E80210"/>
    <w:rsid w:val="00E80935"/>
    <w:rsid w:val="00E8281F"/>
    <w:rsid w:val="00E8504B"/>
    <w:rsid w:val="00E925F1"/>
    <w:rsid w:val="00E92FED"/>
    <w:rsid w:val="00E95AE4"/>
    <w:rsid w:val="00E9730E"/>
    <w:rsid w:val="00EB079F"/>
    <w:rsid w:val="00EB13D8"/>
    <w:rsid w:val="00EB7668"/>
    <w:rsid w:val="00EC517C"/>
    <w:rsid w:val="00ED7978"/>
    <w:rsid w:val="00EE2680"/>
    <w:rsid w:val="00EE2D79"/>
    <w:rsid w:val="00EE328A"/>
    <w:rsid w:val="00EE5881"/>
    <w:rsid w:val="00EE7290"/>
    <w:rsid w:val="00EF22A4"/>
    <w:rsid w:val="00EF25E0"/>
    <w:rsid w:val="00F01F0F"/>
    <w:rsid w:val="00F03FBE"/>
    <w:rsid w:val="00F05A29"/>
    <w:rsid w:val="00F06E68"/>
    <w:rsid w:val="00F071DE"/>
    <w:rsid w:val="00F2033D"/>
    <w:rsid w:val="00F20A94"/>
    <w:rsid w:val="00F21BF2"/>
    <w:rsid w:val="00F24791"/>
    <w:rsid w:val="00F370CC"/>
    <w:rsid w:val="00F42276"/>
    <w:rsid w:val="00F45E86"/>
    <w:rsid w:val="00F46E3A"/>
    <w:rsid w:val="00F51C31"/>
    <w:rsid w:val="00F53EE6"/>
    <w:rsid w:val="00F54465"/>
    <w:rsid w:val="00F545EE"/>
    <w:rsid w:val="00F54D4A"/>
    <w:rsid w:val="00F60E13"/>
    <w:rsid w:val="00F64E88"/>
    <w:rsid w:val="00F721EF"/>
    <w:rsid w:val="00F72408"/>
    <w:rsid w:val="00F85472"/>
    <w:rsid w:val="00FA31C9"/>
    <w:rsid w:val="00FA4608"/>
    <w:rsid w:val="00FA6AD2"/>
    <w:rsid w:val="00FB31E2"/>
    <w:rsid w:val="00FB3A7D"/>
    <w:rsid w:val="00FE4EA9"/>
    <w:rsid w:val="00FF11C8"/>
    <w:rsid w:val="00FF3227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9656"/>
  <w15:docId w15:val="{80C601E0-119D-4F50-9271-961E8897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92D"/>
    <w:pPr>
      <w:spacing w:after="0"/>
    </w:pPr>
  </w:style>
  <w:style w:type="paragraph" w:styleId="Nagwek1">
    <w:name w:val="heading 1"/>
    <w:basedOn w:val="Normalny"/>
    <w:next w:val="Normalny"/>
    <w:link w:val="Nagwek1Znak"/>
    <w:qFormat/>
    <w:rsid w:val="0051544C"/>
    <w:pPr>
      <w:keepNext/>
      <w:suppressAutoHyphens/>
      <w:spacing w:before="0" w:afterAutospacing="0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5591"/>
    <w:pPr>
      <w:keepNext/>
      <w:keepLines/>
      <w:spacing w:before="40" w:afterAutospacing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Wypunktowanie,normalny tekst"/>
    <w:basedOn w:val="Normalny"/>
    <w:link w:val="AkapitzlistZnak"/>
    <w:uiPriority w:val="99"/>
    <w:qFormat/>
    <w:rsid w:val="00E36F0E"/>
    <w:pPr>
      <w:spacing w:before="0" w:afterAutospacing="0"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unhideWhenUsed/>
    <w:rsid w:val="00E36F0E"/>
    <w:rPr>
      <w:color w:val="0000FF"/>
      <w:u w:val="single"/>
    </w:rPr>
  </w:style>
  <w:style w:type="character" w:customStyle="1" w:styleId="AkapitzlistZnak">
    <w:name w:val="Akapit z listą Znak"/>
    <w:aliases w:val="Wypunktowanie Znak,normalny tekst Znak,L1 Znak,Numerowanie Znak,2 heading Znak,A_wyliczenie Znak,K-P_odwolanie Znak,Akapit z listą5 Znak,maz_wyliczenie Znak,opis dzialania Znak,List Paragraph Znak,T_SZ_List Paragraph Znak"/>
    <w:link w:val="Akapitzlist1"/>
    <w:uiPriority w:val="34"/>
    <w:qFormat/>
    <w:locked/>
    <w:rsid w:val="00E36F0E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910429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5824FB"/>
    <w:rPr>
      <w:b/>
      <w:bCs/>
      <w:i/>
      <w:iCs/>
      <w:spacing w:val="5"/>
    </w:rPr>
  </w:style>
  <w:style w:type="paragraph" w:customStyle="1" w:styleId="Standard">
    <w:name w:val="Standard"/>
    <w:rsid w:val="00E561DA"/>
    <w:pPr>
      <w:widowControl w:val="0"/>
      <w:suppressAutoHyphens/>
      <w:autoSpaceDE w:val="0"/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ormalnyWeb">
    <w:name w:val="Normal (Web)"/>
    <w:basedOn w:val="Normalny"/>
    <w:unhideWhenUsed/>
    <w:rsid w:val="00E561DA"/>
    <w:pPr>
      <w:spacing w:before="0" w:afterAutospacing="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rsid w:val="008C6484"/>
    <w:pPr>
      <w:autoSpaceDE w:val="0"/>
      <w:autoSpaceDN w:val="0"/>
      <w:adjustRightInd w:val="0"/>
      <w:spacing w:before="0" w:after="0" w:afterAutospacing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407A"/>
    <w:rPr>
      <w:b/>
      <w:bCs/>
    </w:rPr>
  </w:style>
  <w:style w:type="character" w:customStyle="1" w:styleId="markedcontent">
    <w:name w:val="markedcontent"/>
    <w:basedOn w:val="Domylnaczcionkaakapitu"/>
    <w:rsid w:val="00B104A6"/>
  </w:style>
  <w:style w:type="character" w:customStyle="1" w:styleId="Nagwek1Znak">
    <w:name w:val="Nagłówek 1 Znak"/>
    <w:basedOn w:val="Domylnaczcionkaakapitu"/>
    <w:link w:val="Nagwek1"/>
    <w:rsid w:val="0051544C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B6085F"/>
    <w:pPr>
      <w:suppressAutoHyphens/>
      <w:spacing w:before="0" w:after="120" w:afterAutospacing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085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Kolorowalistaakcent11">
    <w:name w:val="Kolorowa lista — akcent 11"/>
    <w:basedOn w:val="Normalny"/>
    <w:qFormat/>
    <w:rsid w:val="00DC2BB1"/>
    <w:pPr>
      <w:suppressAutoHyphens/>
      <w:spacing w:before="0" w:afterAutospacing="0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DC2BB1"/>
    <w:pPr>
      <w:spacing w:before="0" w:after="0" w:afterAutospacing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DC2BB1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04F6D"/>
    <w:pPr>
      <w:suppressAutoHyphens/>
      <w:spacing w:before="0" w:afterAutospacing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404F6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ezodstpw">
    <w:name w:val="No Spacing"/>
    <w:qFormat/>
    <w:rsid w:val="002310F9"/>
    <w:pPr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unhideWhenUsed/>
    <w:rsid w:val="002310F9"/>
    <w:pPr>
      <w:numPr>
        <w:numId w:val="18"/>
      </w:numPr>
      <w:spacing w:before="0" w:afterAutospacing="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B55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nhideWhenUsed/>
    <w:rsid w:val="00BC2B70"/>
    <w:pPr>
      <w:spacing w:before="0" w:afterAutospacing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2B7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z2">
    <w:name w:val="WW8Num2z2"/>
    <w:rsid w:val="00FF3693"/>
  </w:style>
  <w:style w:type="paragraph" w:styleId="Tekstdymka">
    <w:name w:val="Balloon Text"/>
    <w:basedOn w:val="Normalny"/>
    <w:link w:val="TekstdymkaZnak"/>
    <w:uiPriority w:val="99"/>
    <w:semiHidden/>
    <w:unhideWhenUsed/>
    <w:rsid w:val="005E7EB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EB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7D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7DF1"/>
  </w:style>
  <w:style w:type="paragraph" w:customStyle="1" w:styleId="Tekstpodstawowywcity21">
    <w:name w:val="Tekst podstawowy wcięty 21"/>
    <w:basedOn w:val="Normalny"/>
    <w:rsid w:val="00417DF1"/>
    <w:pPr>
      <w:suppressAutoHyphens/>
      <w:spacing w:before="0" w:afterAutospacing="0"/>
      <w:ind w:left="426" w:hanging="426"/>
    </w:pPr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paragraph" w:customStyle="1" w:styleId="Tekstpodstawowy21">
    <w:name w:val="Tekst podstawowy 21"/>
    <w:basedOn w:val="Normalny"/>
    <w:rsid w:val="00417DF1"/>
    <w:pPr>
      <w:suppressAutoHyphens/>
      <w:spacing w:before="0" w:afterAutospacing="0"/>
      <w:ind w:left="426" w:hanging="142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BodyText21">
    <w:name w:val="Body Text 21"/>
    <w:basedOn w:val="Normalny"/>
    <w:rsid w:val="00417DF1"/>
    <w:pPr>
      <w:widowControl w:val="0"/>
      <w:tabs>
        <w:tab w:val="left" w:pos="426"/>
      </w:tabs>
      <w:suppressAutoHyphens/>
      <w:spacing w:before="0" w:afterAutospacing="0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Bodytext5">
    <w:name w:val="Body text (5)"/>
    <w:rsid w:val="00A36EBF"/>
    <w:rPr>
      <w:rFonts w:ascii="Arial" w:hAnsi="Arial" w:cs="Arial"/>
      <w:i/>
      <w:iCs/>
      <w:color w:val="000000"/>
      <w:spacing w:val="-2"/>
      <w:w w:val="100"/>
      <w:position w:val="0"/>
      <w:sz w:val="17"/>
      <w:szCs w:val="17"/>
      <w:u w:val="single"/>
      <w:lang w:val="pl-PL" w:eastAsia="pl-PL" w:bidi="ar-SA"/>
    </w:rPr>
  </w:style>
  <w:style w:type="paragraph" w:customStyle="1" w:styleId="Bodytext51">
    <w:name w:val="Body text (5)1"/>
    <w:basedOn w:val="Normalny"/>
    <w:rsid w:val="00A36EBF"/>
    <w:pPr>
      <w:widowControl w:val="0"/>
      <w:shd w:val="clear" w:color="auto" w:fill="FFFFFF"/>
      <w:spacing w:before="0" w:afterAutospacing="0" w:line="240" w:lineRule="atLeast"/>
      <w:ind w:hanging="1080"/>
    </w:pPr>
    <w:rPr>
      <w:rFonts w:ascii="Arial" w:eastAsia="Times New Roman" w:hAnsi="Arial" w:cs="Arial"/>
      <w:i/>
      <w:iCs/>
      <w:color w:val="000000"/>
      <w:spacing w:val="-2"/>
      <w:sz w:val="17"/>
      <w:szCs w:val="17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77B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775D51"/>
    <w:pPr>
      <w:suppressAutoHyphens/>
      <w:spacing w:before="0" w:afterAutospacing="0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D51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ilejewo.pl/" TargetMode="External"/><Relationship Id="rId13" Type="http://schemas.openxmlformats.org/officeDocument/2006/relationships/hyperlink" Target="https://ugmilejewo.ezamowienia.com/" TargetMode="External"/><Relationship Id="rId18" Type="http://schemas.openxmlformats.org/officeDocument/2006/relationships/hyperlink" Target="https://ugmilejewo.ezamowienia.com/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milejewo.gmina.pl" TargetMode="External"/><Relationship Id="rId7" Type="http://schemas.openxmlformats.org/officeDocument/2006/relationships/hyperlink" Target="http://www.milejewo.pl/" TargetMode="External"/><Relationship Id="rId12" Type="http://schemas.openxmlformats.org/officeDocument/2006/relationships/hyperlink" Target="http://www.milejewo.pl/" TargetMode="External"/><Relationship Id="rId17" Type="http://schemas.openxmlformats.org/officeDocument/2006/relationships/hyperlink" Target="https://ugmilejewo.ezamowieni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gmilejewo.ezamowienia.com/" TargetMode="External"/><Relationship Id="rId20" Type="http://schemas.openxmlformats.org/officeDocument/2006/relationships/hyperlink" Target="https://......................../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ip.milejewo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gmilejewo@elblag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p.milejewo.pl/" TargetMode="External"/><Relationship Id="rId19" Type="http://schemas.openxmlformats.org/officeDocument/2006/relationships/hyperlink" Target="%20https://ugmilejewo.ezamowien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milejewo@elblag.com.pl" TargetMode="External"/><Relationship Id="rId14" Type="http://schemas.openxmlformats.org/officeDocument/2006/relationships/hyperlink" Target="https://ugmilejewo.ezamowienia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DBBB5-8CEC-4372-8D77-FCA39B9E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32</Pages>
  <Words>8962</Words>
  <Characters>53776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Natalia Brydzińska</cp:lastModifiedBy>
  <cp:revision>17</cp:revision>
  <cp:lastPrinted>2024-10-03T11:11:00Z</cp:lastPrinted>
  <dcterms:created xsi:type="dcterms:W3CDTF">2024-09-23T07:50:00Z</dcterms:created>
  <dcterms:modified xsi:type="dcterms:W3CDTF">2024-10-03T11:11:00Z</dcterms:modified>
</cp:coreProperties>
</file>